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A8EA0" w14:textId="77777777" w:rsidR="00E71F90" w:rsidRPr="00FA7818" w:rsidRDefault="00000000">
      <w:pPr>
        <w:pStyle w:val="Heading1"/>
        <w:rPr>
          <w:rFonts w:cstheme="majorHAnsi"/>
        </w:rPr>
      </w:pPr>
      <w:r w:rsidRPr="00FA7818">
        <w:rPr>
          <w:rFonts w:cstheme="majorHAnsi"/>
        </w:rPr>
        <w:t>Key Stage 3 Geography – Autumn Term Plan (Two Topics)</w:t>
      </w:r>
    </w:p>
    <w:p w14:paraId="0A9E9C9E" w14:textId="77777777" w:rsidR="00E71F90" w:rsidRPr="00FA7818" w:rsidRDefault="00000000">
      <w:pPr>
        <w:rPr>
          <w:rFonts w:asciiTheme="majorHAnsi" w:hAnsiTheme="majorHAnsi" w:cstheme="majorHAnsi"/>
        </w:rPr>
      </w:pPr>
      <w:r w:rsidRPr="00FA7818">
        <w:rPr>
          <w:rFonts w:asciiTheme="majorHAnsi" w:hAnsiTheme="majorHAnsi" w:cstheme="majorHAnsi"/>
          <w:b/>
          <w:bCs/>
        </w:rPr>
        <w:t>Autumn Term Topics:</w:t>
      </w:r>
      <w:r w:rsidRPr="00FA7818">
        <w:rPr>
          <w:rFonts w:asciiTheme="majorHAnsi" w:hAnsiTheme="majorHAnsi" w:cstheme="majorHAnsi"/>
        </w:rPr>
        <w:br/>
        <w:t>Weeks 1–7: Weather and Climate</w:t>
      </w:r>
      <w:r w:rsidRPr="00FA7818">
        <w:rPr>
          <w:rFonts w:asciiTheme="majorHAnsi" w:hAnsiTheme="majorHAnsi" w:cstheme="majorHAnsi"/>
        </w:rPr>
        <w:br/>
        <w:t>Weeks 8–13: Globalisation – Our Interconnected World</w:t>
      </w:r>
      <w:r w:rsidRPr="00FA7818">
        <w:rPr>
          <w:rFonts w:asciiTheme="majorHAnsi" w:hAnsiTheme="majorHAnsi" w:cstheme="majorHAnsi"/>
        </w:rPr>
        <w:br/>
      </w:r>
      <w:r w:rsidRPr="00FA7818">
        <w:rPr>
          <w:rFonts w:asciiTheme="majorHAnsi" w:hAnsiTheme="majorHAnsi" w:cstheme="majorHAnsi"/>
        </w:rPr>
        <w:br/>
      </w:r>
      <w:r w:rsidRPr="00FA7818">
        <w:rPr>
          <w:rFonts w:asciiTheme="majorHAnsi" w:hAnsiTheme="majorHAnsi" w:cstheme="majorHAnsi"/>
          <w:b/>
          <w:bCs/>
        </w:rPr>
        <w:t>Big Questions:</w:t>
      </w:r>
      <w:r w:rsidRPr="00FA7818">
        <w:rPr>
          <w:rFonts w:asciiTheme="majorHAnsi" w:hAnsiTheme="majorHAnsi" w:cstheme="majorHAnsi"/>
        </w:rPr>
        <w:br/>
        <w:t>- How does weather affect us in the UK?</w:t>
      </w:r>
      <w:r w:rsidRPr="00FA7818">
        <w:rPr>
          <w:rFonts w:asciiTheme="majorHAnsi" w:hAnsiTheme="majorHAnsi" w:cstheme="majorHAnsi"/>
        </w:rPr>
        <w:br/>
        <w:t>- How is the world becoming more connected, and what does that mean for us?</w:t>
      </w:r>
      <w:r w:rsidRPr="00FA7818">
        <w:rPr>
          <w:rFonts w:asciiTheme="majorHAnsi" w:hAnsiTheme="majorHAnsi" w:cstheme="majorHAnsi"/>
        </w:rPr>
        <w:br/>
        <w:t>One lesson per week from 8th September to 8th December (13 weeks).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E71F90" w:rsidRPr="00FA7818" w14:paraId="6EB04EFF" w14:textId="77777777">
        <w:tc>
          <w:tcPr>
            <w:tcW w:w="2880" w:type="dxa"/>
          </w:tcPr>
          <w:p w14:paraId="01EB230F" w14:textId="77777777" w:rsidR="00E71F90" w:rsidRPr="00FA7818" w:rsidRDefault="00000000">
            <w:pPr>
              <w:rPr>
                <w:rFonts w:asciiTheme="majorHAnsi" w:hAnsiTheme="majorHAnsi" w:cstheme="majorHAnsi"/>
              </w:rPr>
            </w:pPr>
            <w:r w:rsidRPr="00FA7818">
              <w:rPr>
                <w:rFonts w:asciiTheme="majorHAnsi" w:hAnsiTheme="majorHAnsi" w:cstheme="majorHAnsi"/>
              </w:rPr>
              <w:t>Week</w:t>
            </w:r>
          </w:p>
        </w:tc>
        <w:tc>
          <w:tcPr>
            <w:tcW w:w="2880" w:type="dxa"/>
          </w:tcPr>
          <w:p w14:paraId="34AC98C4" w14:textId="77777777" w:rsidR="00E71F90" w:rsidRPr="00FA7818" w:rsidRDefault="00000000">
            <w:pPr>
              <w:rPr>
                <w:rFonts w:asciiTheme="majorHAnsi" w:hAnsiTheme="majorHAnsi" w:cstheme="majorHAnsi"/>
              </w:rPr>
            </w:pPr>
            <w:r w:rsidRPr="00FA7818">
              <w:rPr>
                <w:rFonts w:asciiTheme="majorHAnsi" w:hAnsiTheme="majorHAnsi" w:cstheme="majorHAnsi"/>
              </w:rPr>
              <w:t>Date</w:t>
            </w:r>
          </w:p>
        </w:tc>
        <w:tc>
          <w:tcPr>
            <w:tcW w:w="2880" w:type="dxa"/>
          </w:tcPr>
          <w:p w14:paraId="5C6D7863" w14:textId="77777777" w:rsidR="00E71F90" w:rsidRPr="00FA7818" w:rsidRDefault="00000000">
            <w:pPr>
              <w:rPr>
                <w:rFonts w:asciiTheme="majorHAnsi" w:hAnsiTheme="majorHAnsi" w:cstheme="majorHAnsi"/>
              </w:rPr>
            </w:pPr>
            <w:r w:rsidRPr="00FA7818">
              <w:rPr>
                <w:rFonts w:asciiTheme="majorHAnsi" w:hAnsiTheme="majorHAnsi" w:cstheme="majorHAnsi"/>
              </w:rPr>
              <w:t>Lesson Title / Key Question</w:t>
            </w:r>
          </w:p>
        </w:tc>
      </w:tr>
      <w:tr w:rsidR="00E71F90" w:rsidRPr="00FA7818" w14:paraId="74C346F3" w14:textId="77777777">
        <w:tc>
          <w:tcPr>
            <w:tcW w:w="2880" w:type="dxa"/>
          </w:tcPr>
          <w:p w14:paraId="7CD36F17" w14:textId="77777777" w:rsidR="00E71F90" w:rsidRPr="00FA7818" w:rsidRDefault="00000000">
            <w:pPr>
              <w:rPr>
                <w:rFonts w:asciiTheme="majorHAnsi" w:hAnsiTheme="majorHAnsi" w:cstheme="majorHAnsi"/>
              </w:rPr>
            </w:pPr>
            <w:r w:rsidRPr="00FA7818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880" w:type="dxa"/>
          </w:tcPr>
          <w:p w14:paraId="5659B945" w14:textId="77777777" w:rsidR="00E71F90" w:rsidRPr="00FA7818" w:rsidRDefault="00000000">
            <w:pPr>
              <w:rPr>
                <w:rFonts w:asciiTheme="majorHAnsi" w:hAnsiTheme="majorHAnsi" w:cstheme="majorHAnsi"/>
              </w:rPr>
            </w:pPr>
            <w:r w:rsidRPr="00FA7818">
              <w:rPr>
                <w:rFonts w:asciiTheme="majorHAnsi" w:hAnsiTheme="majorHAnsi" w:cstheme="majorHAnsi"/>
              </w:rPr>
              <w:t>8 Sept</w:t>
            </w:r>
          </w:p>
        </w:tc>
        <w:tc>
          <w:tcPr>
            <w:tcW w:w="2880" w:type="dxa"/>
          </w:tcPr>
          <w:p w14:paraId="4B2565E8" w14:textId="77777777" w:rsidR="00E71F90" w:rsidRPr="00FA7818" w:rsidRDefault="00000000">
            <w:pPr>
              <w:rPr>
                <w:rFonts w:asciiTheme="majorHAnsi" w:hAnsiTheme="majorHAnsi" w:cstheme="majorHAnsi"/>
              </w:rPr>
            </w:pPr>
            <w:r w:rsidRPr="00FA7818">
              <w:rPr>
                <w:rFonts w:asciiTheme="majorHAnsi" w:hAnsiTheme="majorHAnsi" w:cstheme="majorHAnsi"/>
              </w:rPr>
              <w:t>What is the difference between weather and climate?</w:t>
            </w:r>
          </w:p>
        </w:tc>
      </w:tr>
      <w:tr w:rsidR="00E71F90" w:rsidRPr="00FA7818" w14:paraId="7FC82DAD" w14:textId="77777777">
        <w:tc>
          <w:tcPr>
            <w:tcW w:w="2880" w:type="dxa"/>
          </w:tcPr>
          <w:p w14:paraId="0285D809" w14:textId="77777777" w:rsidR="00E71F90" w:rsidRPr="00FA7818" w:rsidRDefault="00000000">
            <w:pPr>
              <w:rPr>
                <w:rFonts w:asciiTheme="majorHAnsi" w:hAnsiTheme="majorHAnsi" w:cstheme="majorHAnsi"/>
              </w:rPr>
            </w:pPr>
            <w:r w:rsidRPr="00FA7818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880" w:type="dxa"/>
          </w:tcPr>
          <w:p w14:paraId="63BD7934" w14:textId="77777777" w:rsidR="00E71F90" w:rsidRPr="00FA7818" w:rsidRDefault="00000000">
            <w:pPr>
              <w:rPr>
                <w:rFonts w:asciiTheme="majorHAnsi" w:hAnsiTheme="majorHAnsi" w:cstheme="majorHAnsi"/>
              </w:rPr>
            </w:pPr>
            <w:r w:rsidRPr="00FA7818">
              <w:rPr>
                <w:rFonts w:asciiTheme="majorHAnsi" w:hAnsiTheme="majorHAnsi" w:cstheme="majorHAnsi"/>
              </w:rPr>
              <w:t>15 Sept</w:t>
            </w:r>
          </w:p>
        </w:tc>
        <w:tc>
          <w:tcPr>
            <w:tcW w:w="2880" w:type="dxa"/>
          </w:tcPr>
          <w:p w14:paraId="76DFB8F9" w14:textId="77777777" w:rsidR="00E71F90" w:rsidRPr="00FA7818" w:rsidRDefault="00000000">
            <w:pPr>
              <w:rPr>
                <w:rFonts w:asciiTheme="majorHAnsi" w:hAnsiTheme="majorHAnsi" w:cstheme="majorHAnsi"/>
              </w:rPr>
            </w:pPr>
            <w:r w:rsidRPr="00FA7818">
              <w:rPr>
                <w:rFonts w:asciiTheme="majorHAnsi" w:hAnsiTheme="majorHAnsi" w:cstheme="majorHAnsi"/>
              </w:rPr>
              <w:t>How do we measure the weather? (Instruments and data)</w:t>
            </w:r>
          </w:p>
        </w:tc>
      </w:tr>
      <w:tr w:rsidR="00E71F90" w:rsidRPr="00FA7818" w14:paraId="6DB0E7D6" w14:textId="77777777">
        <w:tc>
          <w:tcPr>
            <w:tcW w:w="2880" w:type="dxa"/>
          </w:tcPr>
          <w:p w14:paraId="3D8D448D" w14:textId="77777777" w:rsidR="00E71F90" w:rsidRPr="00FA7818" w:rsidRDefault="00000000">
            <w:pPr>
              <w:rPr>
                <w:rFonts w:asciiTheme="majorHAnsi" w:hAnsiTheme="majorHAnsi" w:cstheme="majorHAnsi"/>
              </w:rPr>
            </w:pPr>
            <w:r w:rsidRPr="00FA7818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2880" w:type="dxa"/>
          </w:tcPr>
          <w:p w14:paraId="6F8BB50E" w14:textId="77777777" w:rsidR="00E71F90" w:rsidRPr="00FA7818" w:rsidRDefault="00000000">
            <w:pPr>
              <w:rPr>
                <w:rFonts w:asciiTheme="majorHAnsi" w:hAnsiTheme="majorHAnsi" w:cstheme="majorHAnsi"/>
              </w:rPr>
            </w:pPr>
            <w:r w:rsidRPr="00FA7818">
              <w:rPr>
                <w:rFonts w:asciiTheme="majorHAnsi" w:hAnsiTheme="majorHAnsi" w:cstheme="majorHAnsi"/>
              </w:rPr>
              <w:t>22 Sept</w:t>
            </w:r>
          </w:p>
        </w:tc>
        <w:tc>
          <w:tcPr>
            <w:tcW w:w="2880" w:type="dxa"/>
          </w:tcPr>
          <w:p w14:paraId="5DADC023" w14:textId="77777777" w:rsidR="00E71F90" w:rsidRPr="00FA7818" w:rsidRDefault="00000000">
            <w:pPr>
              <w:rPr>
                <w:rFonts w:asciiTheme="majorHAnsi" w:hAnsiTheme="majorHAnsi" w:cstheme="majorHAnsi"/>
              </w:rPr>
            </w:pPr>
            <w:r w:rsidRPr="00FA7818">
              <w:rPr>
                <w:rFonts w:asciiTheme="majorHAnsi" w:hAnsiTheme="majorHAnsi" w:cstheme="majorHAnsi"/>
              </w:rPr>
              <w:t>What causes different types of weather in the UK?</w:t>
            </w:r>
          </w:p>
        </w:tc>
      </w:tr>
      <w:tr w:rsidR="00E71F90" w:rsidRPr="00FA7818" w14:paraId="224EAFB0" w14:textId="77777777">
        <w:tc>
          <w:tcPr>
            <w:tcW w:w="2880" w:type="dxa"/>
          </w:tcPr>
          <w:p w14:paraId="36BAF6E0" w14:textId="77777777" w:rsidR="00E71F90" w:rsidRPr="00FA7818" w:rsidRDefault="00000000">
            <w:pPr>
              <w:rPr>
                <w:rFonts w:asciiTheme="majorHAnsi" w:hAnsiTheme="majorHAnsi" w:cstheme="majorHAnsi"/>
              </w:rPr>
            </w:pPr>
            <w:r w:rsidRPr="00FA7818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2880" w:type="dxa"/>
          </w:tcPr>
          <w:p w14:paraId="3D9DCC36" w14:textId="77777777" w:rsidR="00E71F90" w:rsidRPr="00FA7818" w:rsidRDefault="00000000">
            <w:pPr>
              <w:rPr>
                <w:rFonts w:asciiTheme="majorHAnsi" w:hAnsiTheme="majorHAnsi" w:cstheme="majorHAnsi"/>
              </w:rPr>
            </w:pPr>
            <w:r w:rsidRPr="00FA7818">
              <w:rPr>
                <w:rFonts w:asciiTheme="majorHAnsi" w:hAnsiTheme="majorHAnsi" w:cstheme="majorHAnsi"/>
              </w:rPr>
              <w:t>29 Sept</w:t>
            </w:r>
          </w:p>
        </w:tc>
        <w:tc>
          <w:tcPr>
            <w:tcW w:w="2880" w:type="dxa"/>
          </w:tcPr>
          <w:p w14:paraId="69B00F7A" w14:textId="77777777" w:rsidR="00E71F90" w:rsidRPr="00FA7818" w:rsidRDefault="00000000">
            <w:pPr>
              <w:rPr>
                <w:rFonts w:asciiTheme="majorHAnsi" w:hAnsiTheme="majorHAnsi" w:cstheme="majorHAnsi"/>
              </w:rPr>
            </w:pPr>
            <w:r w:rsidRPr="00FA7818">
              <w:rPr>
                <w:rFonts w:asciiTheme="majorHAnsi" w:hAnsiTheme="majorHAnsi" w:cstheme="majorHAnsi"/>
              </w:rPr>
              <w:t>What are air masses and how do they affect the UK?</w:t>
            </w:r>
          </w:p>
        </w:tc>
      </w:tr>
      <w:tr w:rsidR="00E71F90" w:rsidRPr="00FA7818" w14:paraId="7C8964CB" w14:textId="77777777">
        <w:tc>
          <w:tcPr>
            <w:tcW w:w="2880" w:type="dxa"/>
          </w:tcPr>
          <w:p w14:paraId="3FB6A9C9" w14:textId="77777777" w:rsidR="00E71F90" w:rsidRPr="00FA7818" w:rsidRDefault="00000000">
            <w:pPr>
              <w:rPr>
                <w:rFonts w:asciiTheme="majorHAnsi" w:hAnsiTheme="majorHAnsi" w:cstheme="majorHAnsi"/>
              </w:rPr>
            </w:pPr>
            <w:r w:rsidRPr="00FA7818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880" w:type="dxa"/>
          </w:tcPr>
          <w:p w14:paraId="5D9C5C5C" w14:textId="77777777" w:rsidR="00E71F90" w:rsidRPr="00FA7818" w:rsidRDefault="00000000">
            <w:pPr>
              <w:rPr>
                <w:rFonts w:asciiTheme="majorHAnsi" w:hAnsiTheme="majorHAnsi" w:cstheme="majorHAnsi"/>
              </w:rPr>
            </w:pPr>
            <w:r w:rsidRPr="00FA7818">
              <w:rPr>
                <w:rFonts w:asciiTheme="majorHAnsi" w:hAnsiTheme="majorHAnsi" w:cstheme="majorHAnsi"/>
              </w:rPr>
              <w:t>6 Oct</w:t>
            </w:r>
          </w:p>
        </w:tc>
        <w:tc>
          <w:tcPr>
            <w:tcW w:w="2880" w:type="dxa"/>
          </w:tcPr>
          <w:p w14:paraId="5290152E" w14:textId="77777777" w:rsidR="00E71F90" w:rsidRPr="00FA7818" w:rsidRDefault="00000000">
            <w:pPr>
              <w:rPr>
                <w:rFonts w:asciiTheme="majorHAnsi" w:hAnsiTheme="majorHAnsi" w:cstheme="majorHAnsi"/>
              </w:rPr>
            </w:pPr>
            <w:r w:rsidRPr="00FA7818">
              <w:rPr>
                <w:rFonts w:asciiTheme="majorHAnsi" w:hAnsiTheme="majorHAnsi" w:cstheme="majorHAnsi"/>
              </w:rPr>
              <w:t>How do depressions and anticyclones influence our weather?</w:t>
            </w:r>
          </w:p>
        </w:tc>
      </w:tr>
      <w:tr w:rsidR="00E71F90" w:rsidRPr="00FA7818" w14:paraId="5207EFA4" w14:textId="77777777">
        <w:tc>
          <w:tcPr>
            <w:tcW w:w="2880" w:type="dxa"/>
          </w:tcPr>
          <w:p w14:paraId="3DECACD8" w14:textId="77777777" w:rsidR="00E71F90" w:rsidRPr="00FA7818" w:rsidRDefault="00000000">
            <w:pPr>
              <w:rPr>
                <w:rFonts w:asciiTheme="majorHAnsi" w:hAnsiTheme="majorHAnsi" w:cstheme="majorHAnsi"/>
              </w:rPr>
            </w:pPr>
            <w:r w:rsidRPr="00FA7818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2880" w:type="dxa"/>
          </w:tcPr>
          <w:p w14:paraId="3BAF9FEE" w14:textId="77777777" w:rsidR="00E71F90" w:rsidRPr="00FA7818" w:rsidRDefault="00000000">
            <w:pPr>
              <w:rPr>
                <w:rFonts w:asciiTheme="majorHAnsi" w:hAnsiTheme="majorHAnsi" w:cstheme="majorHAnsi"/>
              </w:rPr>
            </w:pPr>
            <w:r w:rsidRPr="00FA7818">
              <w:rPr>
                <w:rFonts w:asciiTheme="majorHAnsi" w:hAnsiTheme="majorHAnsi" w:cstheme="majorHAnsi"/>
              </w:rPr>
              <w:t>13 Oct</w:t>
            </w:r>
          </w:p>
        </w:tc>
        <w:tc>
          <w:tcPr>
            <w:tcW w:w="2880" w:type="dxa"/>
          </w:tcPr>
          <w:p w14:paraId="5B972F8C" w14:textId="77777777" w:rsidR="00E71F90" w:rsidRPr="00FA7818" w:rsidRDefault="00000000">
            <w:pPr>
              <w:rPr>
                <w:rFonts w:asciiTheme="majorHAnsi" w:hAnsiTheme="majorHAnsi" w:cstheme="majorHAnsi"/>
              </w:rPr>
            </w:pPr>
            <w:r w:rsidRPr="00FA7818">
              <w:rPr>
                <w:rFonts w:asciiTheme="majorHAnsi" w:hAnsiTheme="majorHAnsi" w:cstheme="majorHAnsi"/>
              </w:rPr>
              <w:t>What extreme weather affects the UK?</w:t>
            </w:r>
          </w:p>
        </w:tc>
      </w:tr>
      <w:tr w:rsidR="00E71F90" w:rsidRPr="00FA7818" w14:paraId="1D7AA9F3" w14:textId="77777777">
        <w:tc>
          <w:tcPr>
            <w:tcW w:w="2880" w:type="dxa"/>
          </w:tcPr>
          <w:p w14:paraId="158141FE" w14:textId="77777777" w:rsidR="00E71F90" w:rsidRPr="00FA7818" w:rsidRDefault="00000000">
            <w:pPr>
              <w:rPr>
                <w:rFonts w:asciiTheme="majorHAnsi" w:hAnsiTheme="majorHAnsi" w:cstheme="majorHAnsi"/>
              </w:rPr>
            </w:pPr>
            <w:r w:rsidRPr="00FA7818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880" w:type="dxa"/>
          </w:tcPr>
          <w:p w14:paraId="1ACD77D4" w14:textId="77777777" w:rsidR="00E71F90" w:rsidRPr="00FA7818" w:rsidRDefault="00000000">
            <w:pPr>
              <w:rPr>
                <w:rFonts w:asciiTheme="majorHAnsi" w:hAnsiTheme="majorHAnsi" w:cstheme="majorHAnsi"/>
              </w:rPr>
            </w:pPr>
            <w:r w:rsidRPr="00FA7818">
              <w:rPr>
                <w:rFonts w:asciiTheme="majorHAnsi" w:hAnsiTheme="majorHAnsi" w:cstheme="majorHAnsi"/>
              </w:rPr>
              <w:t>20 Oct</w:t>
            </w:r>
          </w:p>
        </w:tc>
        <w:tc>
          <w:tcPr>
            <w:tcW w:w="2880" w:type="dxa"/>
          </w:tcPr>
          <w:p w14:paraId="577ACF97" w14:textId="77777777" w:rsidR="00E71F90" w:rsidRPr="00FA7818" w:rsidRDefault="00000000">
            <w:pPr>
              <w:rPr>
                <w:rFonts w:asciiTheme="majorHAnsi" w:hAnsiTheme="majorHAnsi" w:cstheme="majorHAnsi"/>
              </w:rPr>
            </w:pPr>
            <w:r w:rsidRPr="00FA7818">
              <w:rPr>
                <w:rFonts w:asciiTheme="majorHAnsi" w:hAnsiTheme="majorHAnsi" w:cstheme="majorHAnsi"/>
              </w:rPr>
              <w:t>How can we interpret and forecast the weather? (Maps and synoptic charts)</w:t>
            </w:r>
          </w:p>
        </w:tc>
      </w:tr>
      <w:tr w:rsidR="00E71F90" w:rsidRPr="00FA7818" w14:paraId="0134AA93" w14:textId="77777777">
        <w:tc>
          <w:tcPr>
            <w:tcW w:w="2880" w:type="dxa"/>
          </w:tcPr>
          <w:p w14:paraId="05D69DCE" w14:textId="77777777" w:rsidR="00E71F90" w:rsidRPr="00FA7818" w:rsidRDefault="00000000">
            <w:pPr>
              <w:rPr>
                <w:rFonts w:asciiTheme="majorHAnsi" w:hAnsiTheme="majorHAnsi" w:cstheme="majorHAnsi"/>
                <w:b/>
                <w:bCs/>
              </w:rPr>
            </w:pPr>
            <w:r w:rsidRPr="00FA7818">
              <w:rPr>
                <w:rFonts w:asciiTheme="majorHAnsi" w:hAnsiTheme="majorHAnsi" w:cstheme="majorHAnsi"/>
                <w:b/>
                <w:bCs/>
              </w:rPr>
              <w:t>—</w:t>
            </w:r>
          </w:p>
        </w:tc>
        <w:tc>
          <w:tcPr>
            <w:tcW w:w="2880" w:type="dxa"/>
          </w:tcPr>
          <w:p w14:paraId="1570A91A" w14:textId="77777777" w:rsidR="00E71F90" w:rsidRPr="00FA7818" w:rsidRDefault="00000000">
            <w:pPr>
              <w:rPr>
                <w:rFonts w:asciiTheme="majorHAnsi" w:hAnsiTheme="majorHAnsi" w:cstheme="majorHAnsi"/>
                <w:b/>
                <w:bCs/>
              </w:rPr>
            </w:pPr>
            <w:r w:rsidRPr="00FA7818">
              <w:rPr>
                <w:rFonts w:asciiTheme="majorHAnsi" w:hAnsiTheme="majorHAnsi" w:cstheme="majorHAnsi"/>
                <w:b/>
                <w:bCs/>
              </w:rPr>
              <w:t>27 Oct</w:t>
            </w:r>
          </w:p>
        </w:tc>
        <w:tc>
          <w:tcPr>
            <w:tcW w:w="2880" w:type="dxa"/>
          </w:tcPr>
          <w:p w14:paraId="1E1405F1" w14:textId="77777777" w:rsidR="00E71F90" w:rsidRPr="00FA7818" w:rsidRDefault="00000000">
            <w:pPr>
              <w:rPr>
                <w:rFonts w:asciiTheme="majorHAnsi" w:hAnsiTheme="majorHAnsi" w:cstheme="majorHAnsi"/>
                <w:b/>
                <w:bCs/>
              </w:rPr>
            </w:pPr>
            <w:r w:rsidRPr="00FA7818">
              <w:rPr>
                <w:rFonts w:asciiTheme="majorHAnsi" w:hAnsiTheme="majorHAnsi" w:cstheme="majorHAnsi"/>
                <w:b/>
                <w:bCs/>
              </w:rPr>
              <w:t>HALF TERM – No lesson</w:t>
            </w:r>
          </w:p>
        </w:tc>
      </w:tr>
      <w:tr w:rsidR="00E71F90" w:rsidRPr="00FA7818" w14:paraId="2B351BB1" w14:textId="77777777">
        <w:tc>
          <w:tcPr>
            <w:tcW w:w="2880" w:type="dxa"/>
          </w:tcPr>
          <w:p w14:paraId="5C806978" w14:textId="77777777" w:rsidR="00E71F90" w:rsidRPr="00FA7818" w:rsidRDefault="00000000">
            <w:pPr>
              <w:rPr>
                <w:rFonts w:asciiTheme="majorHAnsi" w:hAnsiTheme="majorHAnsi" w:cstheme="majorHAnsi"/>
              </w:rPr>
            </w:pPr>
            <w:r w:rsidRPr="00FA7818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880" w:type="dxa"/>
          </w:tcPr>
          <w:p w14:paraId="455B16E8" w14:textId="77777777" w:rsidR="00E71F90" w:rsidRPr="00FA7818" w:rsidRDefault="00000000">
            <w:pPr>
              <w:rPr>
                <w:rFonts w:asciiTheme="majorHAnsi" w:hAnsiTheme="majorHAnsi" w:cstheme="majorHAnsi"/>
              </w:rPr>
            </w:pPr>
            <w:r w:rsidRPr="00FA7818">
              <w:rPr>
                <w:rFonts w:asciiTheme="majorHAnsi" w:hAnsiTheme="majorHAnsi" w:cstheme="majorHAnsi"/>
              </w:rPr>
              <w:t>3 Nov</w:t>
            </w:r>
          </w:p>
        </w:tc>
        <w:tc>
          <w:tcPr>
            <w:tcW w:w="2880" w:type="dxa"/>
          </w:tcPr>
          <w:p w14:paraId="528AA051" w14:textId="77777777" w:rsidR="00E71F90" w:rsidRPr="00FA7818" w:rsidRDefault="00000000">
            <w:pPr>
              <w:rPr>
                <w:rFonts w:asciiTheme="majorHAnsi" w:hAnsiTheme="majorHAnsi" w:cstheme="majorHAnsi"/>
              </w:rPr>
            </w:pPr>
            <w:r w:rsidRPr="00FA7818">
              <w:rPr>
                <w:rFonts w:asciiTheme="majorHAnsi" w:hAnsiTheme="majorHAnsi" w:cstheme="majorHAnsi"/>
              </w:rPr>
              <w:t>What is globalisation and how does it affect our lives?</w:t>
            </w:r>
          </w:p>
        </w:tc>
      </w:tr>
      <w:tr w:rsidR="00E71F90" w:rsidRPr="00FA7818" w14:paraId="64C5E476" w14:textId="77777777">
        <w:tc>
          <w:tcPr>
            <w:tcW w:w="2880" w:type="dxa"/>
          </w:tcPr>
          <w:p w14:paraId="2F742E18" w14:textId="77777777" w:rsidR="00E71F90" w:rsidRPr="00FA7818" w:rsidRDefault="00000000">
            <w:pPr>
              <w:rPr>
                <w:rFonts w:asciiTheme="majorHAnsi" w:hAnsiTheme="majorHAnsi" w:cstheme="majorHAnsi"/>
              </w:rPr>
            </w:pPr>
            <w:r w:rsidRPr="00FA7818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2880" w:type="dxa"/>
          </w:tcPr>
          <w:p w14:paraId="17190B90" w14:textId="77777777" w:rsidR="00E71F90" w:rsidRPr="00FA7818" w:rsidRDefault="00000000">
            <w:pPr>
              <w:rPr>
                <w:rFonts w:asciiTheme="majorHAnsi" w:hAnsiTheme="majorHAnsi" w:cstheme="majorHAnsi"/>
              </w:rPr>
            </w:pPr>
            <w:r w:rsidRPr="00FA7818">
              <w:rPr>
                <w:rFonts w:asciiTheme="majorHAnsi" w:hAnsiTheme="majorHAnsi" w:cstheme="majorHAnsi"/>
              </w:rPr>
              <w:t>10 Nov</w:t>
            </w:r>
          </w:p>
        </w:tc>
        <w:tc>
          <w:tcPr>
            <w:tcW w:w="2880" w:type="dxa"/>
          </w:tcPr>
          <w:p w14:paraId="36DD59AC" w14:textId="77777777" w:rsidR="00E71F90" w:rsidRPr="00FA7818" w:rsidRDefault="00000000">
            <w:pPr>
              <w:rPr>
                <w:rFonts w:asciiTheme="majorHAnsi" w:hAnsiTheme="majorHAnsi" w:cstheme="majorHAnsi"/>
              </w:rPr>
            </w:pPr>
            <w:r w:rsidRPr="00FA7818">
              <w:rPr>
                <w:rFonts w:asciiTheme="majorHAnsi" w:hAnsiTheme="majorHAnsi" w:cstheme="majorHAnsi"/>
              </w:rPr>
              <w:t>How do products travel around the world? (Trade and transport)</w:t>
            </w:r>
          </w:p>
        </w:tc>
      </w:tr>
      <w:tr w:rsidR="00E71F90" w:rsidRPr="00FA7818" w14:paraId="5428B26F" w14:textId="77777777">
        <w:tc>
          <w:tcPr>
            <w:tcW w:w="2880" w:type="dxa"/>
          </w:tcPr>
          <w:p w14:paraId="16DA7FED" w14:textId="77777777" w:rsidR="00E71F90" w:rsidRPr="00FA7818" w:rsidRDefault="00000000">
            <w:pPr>
              <w:rPr>
                <w:rFonts w:asciiTheme="majorHAnsi" w:hAnsiTheme="majorHAnsi" w:cstheme="majorHAnsi"/>
              </w:rPr>
            </w:pPr>
            <w:r w:rsidRPr="00FA7818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2880" w:type="dxa"/>
          </w:tcPr>
          <w:p w14:paraId="576A60A4" w14:textId="77777777" w:rsidR="00E71F90" w:rsidRPr="00FA7818" w:rsidRDefault="00000000">
            <w:pPr>
              <w:rPr>
                <w:rFonts w:asciiTheme="majorHAnsi" w:hAnsiTheme="majorHAnsi" w:cstheme="majorHAnsi"/>
              </w:rPr>
            </w:pPr>
            <w:r w:rsidRPr="00FA7818">
              <w:rPr>
                <w:rFonts w:asciiTheme="majorHAnsi" w:hAnsiTheme="majorHAnsi" w:cstheme="majorHAnsi"/>
              </w:rPr>
              <w:t>17 Nov</w:t>
            </w:r>
          </w:p>
        </w:tc>
        <w:tc>
          <w:tcPr>
            <w:tcW w:w="2880" w:type="dxa"/>
          </w:tcPr>
          <w:p w14:paraId="270A609A" w14:textId="77777777" w:rsidR="00E71F90" w:rsidRPr="00FA7818" w:rsidRDefault="00000000">
            <w:pPr>
              <w:rPr>
                <w:rFonts w:asciiTheme="majorHAnsi" w:hAnsiTheme="majorHAnsi" w:cstheme="majorHAnsi"/>
              </w:rPr>
            </w:pPr>
            <w:r w:rsidRPr="00FA7818">
              <w:rPr>
                <w:rFonts w:asciiTheme="majorHAnsi" w:hAnsiTheme="majorHAnsi" w:cstheme="majorHAnsi"/>
              </w:rPr>
              <w:t>Where are our clothes made? (Case study of a supply chain)</w:t>
            </w:r>
          </w:p>
        </w:tc>
      </w:tr>
      <w:tr w:rsidR="00E71F90" w:rsidRPr="00FA7818" w14:paraId="42BD1D1D" w14:textId="77777777">
        <w:tc>
          <w:tcPr>
            <w:tcW w:w="2880" w:type="dxa"/>
          </w:tcPr>
          <w:p w14:paraId="385238E5" w14:textId="77777777" w:rsidR="00E71F90" w:rsidRPr="00FA7818" w:rsidRDefault="00000000">
            <w:pPr>
              <w:rPr>
                <w:rFonts w:asciiTheme="majorHAnsi" w:hAnsiTheme="majorHAnsi" w:cstheme="majorHAnsi"/>
              </w:rPr>
            </w:pPr>
            <w:r w:rsidRPr="00FA7818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2880" w:type="dxa"/>
          </w:tcPr>
          <w:p w14:paraId="455D8A99" w14:textId="77777777" w:rsidR="00E71F90" w:rsidRPr="00FA7818" w:rsidRDefault="00000000">
            <w:pPr>
              <w:rPr>
                <w:rFonts w:asciiTheme="majorHAnsi" w:hAnsiTheme="majorHAnsi" w:cstheme="majorHAnsi"/>
              </w:rPr>
            </w:pPr>
            <w:r w:rsidRPr="00FA7818">
              <w:rPr>
                <w:rFonts w:asciiTheme="majorHAnsi" w:hAnsiTheme="majorHAnsi" w:cstheme="majorHAnsi"/>
              </w:rPr>
              <w:t>24 Nov</w:t>
            </w:r>
          </w:p>
        </w:tc>
        <w:tc>
          <w:tcPr>
            <w:tcW w:w="2880" w:type="dxa"/>
          </w:tcPr>
          <w:p w14:paraId="309AEE84" w14:textId="77777777" w:rsidR="00E71F90" w:rsidRPr="00FA7818" w:rsidRDefault="00000000">
            <w:pPr>
              <w:rPr>
                <w:rFonts w:asciiTheme="majorHAnsi" w:hAnsiTheme="majorHAnsi" w:cstheme="majorHAnsi"/>
              </w:rPr>
            </w:pPr>
            <w:r w:rsidRPr="00FA7818">
              <w:rPr>
                <w:rFonts w:asciiTheme="majorHAnsi" w:hAnsiTheme="majorHAnsi" w:cstheme="majorHAnsi"/>
              </w:rPr>
              <w:t>What are the benefits and challenges of globalisation?</w:t>
            </w:r>
          </w:p>
        </w:tc>
      </w:tr>
      <w:tr w:rsidR="00E71F90" w:rsidRPr="00FA7818" w14:paraId="6EC323A0" w14:textId="77777777">
        <w:tc>
          <w:tcPr>
            <w:tcW w:w="2880" w:type="dxa"/>
          </w:tcPr>
          <w:p w14:paraId="6C12AF3C" w14:textId="77777777" w:rsidR="00E71F90" w:rsidRPr="00FA7818" w:rsidRDefault="00000000">
            <w:pPr>
              <w:rPr>
                <w:rFonts w:asciiTheme="majorHAnsi" w:hAnsiTheme="majorHAnsi" w:cstheme="majorHAnsi"/>
              </w:rPr>
            </w:pPr>
            <w:r w:rsidRPr="00FA7818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2880" w:type="dxa"/>
          </w:tcPr>
          <w:p w14:paraId="23D97880" w14:textId="77777777" w:rsidR="00E71F90" w:rsidRPr="00FA7818" w:rsidRDefault="00000000">
            <w:pPr>
              <w:rPr>
                <w:rFonts w:asciiTheme="majorHAnsi" w:hAnsiTheme="majorHAnsi" w:cstheme="majorHAnsi"/>
              </w:rPr>
            </w:pPr>
            <w:r w:rsidRPr="00FA7818">
              <w:rPr>
                <w:rFonts w:asciiTheme="majorHAnsi" w:hAnsiTheme="majorHAnsi" w:cstheme="majorHAnsi"/>
              </w:rPr>
              <w:t>1 Dec</w:t>
            </w:r>
          </w:p>
        </w:tc>
        <w:tc>
          <w:tcPr>
            <w:tcW w:w="2880" w:type="dxa"/>
          </w:tcPr>
          <w:p w14:paraId="68F088F6" w14:textId="77777777" w:rsidR="00E71F90" w:rsidRPr="00FA7818" w:rsidRDefault="00000000">
            <w:pPr>
              <w:rPr>
                <w:rFonts w:asciiTheme="majorHAnsi" w:hAnsiTheme="majorHAnsi" w:cstheme="majorHAnsi"/>
              </w:rPr>
            </w:pPr>
            <w:r w:rsidRPr="00FA7818">
              <w:rPr>
                <w:rFonts w:asciiTheme="majorHAnsi" w:hAnsiTheme="majorHAnsi" w:cstheme="majorHAnsi"/>
              </w:rPr>
              <w:t>How does globalisation affect the environment?</w:t>
            </w:r>
          </w:p>
        </w:tc>
      </w:tr>
      <w:tr w:rsidR="00E71F90" w:rsidRPr="00FA7818" w14:paraId="7DA728A0" w14:textId="77777777">
        <w:tc>
          <w:tcPr>
            <w:tcW w:w="2880" w:type="dxa"/>
          </w:tcPr>
          <w:p w14:paraId="4F3A9E4C" w14:textId="77777777" w:rsidR="00E71F90" w:rsidRPr="00FA7818" w:rsidRDefault="00000000">
            <w:pPr>
              <w:rPr>
                <w:rFonts w:asciiTheme="majorHAnsi" w:hAnsiTheme="majorHAnsi" w:cstheme="majorHAnsi"/>
              </w:rPr>
            </w:pPr>
            <w:r w:rsidRPr="00FA7818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2880" w:type="dxa"/>
          </w:tcPr>
          <w:p w14:paraId="16D7961D" w14:textId="77777777" w:rsidR="00E71F90" w:rsidRPr="00FA7818" w:rsidRDefault="00000000">
            <w:pPr>
              <w:rPr>
                <w:rFonts w:asciiTheme="majorHAnsi" w:hAnsiTheme="majorHAnsi" w:cstheme="majorHAnsi"/>
              </w:rPr>
            </w:pPr>
            <w:r w:rsidRPr="00FA7818">
              <w:rPr>
                <w:rFonts w:asciiTheme="majorHAnsi" w:hAnsiTheme="majorHAnsi" w:cstheme="majorHAnsi"/>
              </w:rPr>
              <w:t>8 Dec</w:t>
            </w:r>
          </w:p>
        </w:tc>
        <w:tc>
          <w:tcPr>
            <w:tcW w:w="2880" w:type="dxa"/>
          </w:tcPr>
          <w:p w14:paraId="67A69B78" w14:textId="77777777" w:rsidR="00E71F90" w:rsidRPr="00FA7818" w:rsidRDefault="00000000">
            <w:pPr>
              <w:rPr>
                <w:rFonts w:asciiTheme="majorHAnsi" w:hAnsiTheme="majorHAnsi" w:cstheme="majorHAnsi"/>
              </w:rPr>
            </w:pPr>
            <w:r w:rsidRPr="00FA7818">
              <w:rPr>
                <w:rFonts w:asciiTheme="majorHAnsi" w:hAnsiTheme="majorHAnsi" w:cstheme="majorHAnsi"/>
              </w:rPr>
              <w:t>Recap project: Make a 'Global Connections' map or presentation</w:t>
            </w:r>
          </w:p>
        </w:tc>
      </w:tr>
    </w:tbl>
    <w:p w14:paraId="10CE80C2" w14:textId="77777777" w:rsidR="00B947BC" w:rsidRPr="00FA7818" w:rsidRDefault="00B947BC">
      <w:pPr>
        <w:rPr>
          <w:rFonts w:asciiTheme="majorHAnsi" w:hAnsiTheme="majorHAnsi" w:cstheme="majorHAnsi"/>
        </w:rPr>
      </w:pPr>
    </w:p>
    <w:sectPr w:rsidR="00B947BC" w:rsidRPr="00FA7818" w:rsidSect="006D7FC7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9E622" w14:textId="77777777" w:rsidR="00394896" w:rsidRDefault="00394896" w:rsidP="006D7FC7">
      <w:pPr>
        <w:spacing w:after="0" w:line="240" w:lineRule="auto"/>
      </w:pPr>
      <w:r>
        <w:separator/>
      </w:r>
    </w:p>
  </w:endnote>
  <w:endnote w:type="continuationSeparator" w:id="0">
    <w:p w14:paraId="284E09B2" w14:textId="77777777" w:rsidR="00394896" w:rsidRDefault="00394896" w:rsidP="006D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DFC1A" w14:textId="77777777" w:rsidR="00394896" w:rsidRDefault="00394896" w:rsidP="006D7FC7">
      <w:pPr>
        <w:spacing w:after="0" w:line="240" w:lineRule="auto"/>
      </w:pPr>
      <w:r>
        <w:separator/>
      </w:r>
    </w:p>
  </w:footnote>
  <w:footnote w:type="continuationSeparator" w:id="0">
    <w:p w14:paraId="23B78F29" w14:textId="77777777" w:rsidR="00394896" w:rsidRDefault="00394896" w:rsidP="006D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4D9E9" w14:textId="76105064" w:rsidR="006D7FC7" w:rsidRDefault="006D7FC7">
    <w:pPr>
      <w:pStyle w:val="Head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E8F766" wp14:editId="3FE04FE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68856" cy="673395"/>
              <wp:effectExtent l="0" t="0" r="3810" b="0"/>
              <wp:wrapTopAndBottom/>
              <wp:docPr id="418502884" name="Group 4185028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8856" cy="673395"/>
                        <a:chOff x="-3470" y="56707"/>
                        <a:chExt cx="7768856" cy="673395"/>
                      </a:xfrm>
                    </wpg:grpSpPr>
                    <wps:wsp>
                      <wps:cNvPr id="512891133" name="Shape 1238"/>
                      <wps:cNvSpPr/>
                      <wps:spPr>
                        <a:xfrm>
                          <a:off x="-3470" y="56707"/>
                          <a:ext cx="7768856" cy="6733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 h="7920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  <a:lnTo>
                                <a:pt x="7560000" y="792000"/>
                              </a:lnTo>
                              <a:lnTo>
                                <a:pt x="0" y="792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52D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292774" name="Rectangle 1406292774"/>
                      <wps:cNvSpPr/>
                      <wps:spPr>
                        <a:xfrm>
                          <a:off x="330066" y="234296"/>
                          <a:ext cx="4351877" cy="2499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11294C" w14:textId="77777777" w:rsidR="006D7FC7" w:rsidRPr="00A04CBC" w:rsidRDefault="006D7FC7" w:rsidP="006D7FC7">
                            <w:pPr>
                              <w:spacing w:after="160" w:line="259" w:lineRule="auto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04CB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>PRIMARY TUTOR ONLINE - SYLLABUS</w:t>
                            </w:r>
                          </w:p>
                          <w:p w14:paraId="136A0288" w14:textId="77777777" w:rsidR="006D7FC7" w:rsidRDefault="006D7FC7" w:rsidP="006D7FC7">
                            <w:proofErr w:type="spellStart"/>
                            <w:r>
                              <w:t>gfdhddfg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0895592" name="Rectangle 440895592"/>
                      <wps:cNvSpPr/>
                      <wps:spPr>
                        <a:xfrm>
                          <a:off x="5334331" y="315798"/>
                          <a:ext cx="1889411" cy="1718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1394ABE" w14:textId="77777777" w:rsidR="006D7FC7" w:rsidRPr="00A04CBC" w:rsidRDefault="006D7FC7" w:rsidP="006D7FC7">
                            <w:pPr>
                              <w:spacing w:after="160" w:line="259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04CBC">
                              <w:rPr>
                                <w:rFonts w:asciiTheme="majorHAnsi" w:hAnsiTheme="majorHAnsi" w:cstheme="majorHAnsi"/>
                                <w:color w:val="FFFFFF"/>
                              </w:rPr>
                              <w:t>primarytutoronline.com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E8F766" id="Group 418502884" o:spid="_x0000_s1026" style="position:absolute;margin-left:0;margin-top:0;width:611.7pt;height:53pt;z-index:251659264;mso-position-horizontal-relative:page;mso-position-vertical-relative:page;mso-width-relative:margin;mso-height-relative:margin" coordorigin="-34,567" coordsize="77688,67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">
              <v:shape id="Shape 1238" o:spid="_x0000_s1027" style="position:absolute;left:-34;top:567;width:77687;height:6734;visibility:visible;mso-wrap-style:square;v-text-anchor:top" coordsize="7560000,792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" path="m,l7560000,r,792000l,792000,,e" fillcolor="#652da0" stroked="f" strokeweight="0">
                <v:stroke miterlimit="83231f" joinstyle="miter"/>
                <v:path arrowok="t" textboxrect="0,0,7560000,792000"/>
              </v:shape>
              <v:rect id="Rectangle 1406292774" o:spid="_x0000_s1028" style="position:absolute;left:3300;top:2342;width:43519;height:25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" filled="f" stroked="f">
                <v:textbox inset="0,0,0,0">
                  <w:txbxContent>
                    <w:p w14:paraId="1E11294C" w14:textId="77777777" w:rsidR="006D7FC7" w:rsidRPr="00A04CBC" w:rsidRDefault="006D7FC7" w:rsidP="006D7FC7">
                      <w:pPr>
                        <w:spacing w:after="160" w:line="259" w:lineRule="auto"/>
                        <w:rPr>
                          <w:rFonts w:asciiTheme="majorHAnsi" w:hAnsiTheme="majorHAnsi" w:cstheme="majorHAnsi"/>
                          <w:color w:val="FFFFFF" w:themeColor="background1"/>
                          <w:sz w:val="40"/>
                          <w:szCs w:val="40"/>
                        </w:rPr>
                      </w:pPr>
                      <w:r w:rsidRPr="00A04CBC">
                        <w:rPr>
                          <w:rFonts w:asciiTheme="majorHAnsi" w:hAnsiTheme="majorHAnsi" w:cstheme="majorHAnsi"/>
                          <w:color w:val="FFFFFF" w:themeColor="background1"/>
                          <w:sz w:val="40"/>
                          <w:szCs w:val="40"/>
                        </w:rPr>
                        <w:t>PRIMARY TUTOR ONLINE - SYLLABUS</w:t>
                      </w:r>
                    </w:p>
                    <w:p w14:paraId="136A0288" w14:textId="77777777" w:rsidR="006D7FC7" w:rsidRDefault="006D7FC7" w:rsidP="006D7FC7">
                      <w:proofErr w:type="spellStart"/>
                      <w:r>
                        <w:t>gfdhddfg</w:t>
                      </w:r>
                      <w:proofErr w:type="spellEnd"/>
                    </w:p>
                  </w:txbxContent>
                </v:textbox>
              </v:rect>
              <v:rect id="Rectangle 440895592" o:spid="_x0000_s1029" style="position:absolute;left:53343;top:3157;width:18894;height:17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" filled="f" stroked="f">
                <v:textbox inset="0,0,0,0">
                  <w:txbxContent>
                    <w:p w14:paraId="61394ABE" w14:textId="77777777" w:rsidR="006D7FC7" w:rsidRPr="00A04CBC" w:rsidRDefault="006D7FC7" w:rsidP="006D7FC7">
                      <w:pPr>
                        <w:spacing w:after="160" w:line="259" w:lineRule="auto"/>
                        <w:rPr>
                          <w:rFonts w:asciiTheme="majorHAnsi" w:hAnsiTheme="majorHAnsi" w:cstheme="majorHAnsi"/>
                        </w:rPr>
                      </w:pPr>
                      <w:r w:rsidRPr="00A04CBC">
                        <w:rPr>
                          <w:rFonts w:asciiTheme="majorHAnsi" w:hAnsiTheme="majorHAnsi" w:cstheme="majorHAnsi"/>
                          <w:color w:val="FFFFFF"/>
                        </w:rPr>
                        <w:t>primarytutoronline.com</w:t>
                      </w:r>
                    </w:p>
                  </w:txbxContent>
                </v:textbox>
              </v:rect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6407358">
    <w:abstractNumId w:val="8"/>
  </w:num>
  <w:num w:numId="2" w16cid:durableId="1903100764">
    <w:abstractNumId w:val="6"/>
  </w:num>
  <w:num w:numId="3" w16cid:durableId="1144157737">
    <w:abstractNumId w:val="5"/>
  </w:num>
  <w:num w:numId="4" w16cid:durableId="535965626">
    <w:abstractNumId w:val="4"/>
  </w:num>
  <w:num w:numId="5" w16cid:durableId="115950313">
    <w:abstractNumId w:val="7"/>
  </w:num>
  <w:num w:numId="6" w16cid:durableId="1052508434">
    <w:abstractNumId w:val="3"/>
  </w:num>
  <w:num w:numId="7" w16cid:durableId="596328686">
    <w:abstractNumId w:val="2"/>
  </w:num>
  <w:num w:numId="8" w16cid:durableId="502747885">
    <w:abstractNumId w:val="1"/>
  </w:num>
  <w:num w:numId="9" w16cid:durableId="63008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B1D34"/>
    <w:rsid w:val="0029639D"/>
    <w:rsid w:val="00326F90"/>
    <w:rsid w:val="00394896"/>
    <w:rsid w:val="004A22A4"/>
    <w:rsid w:val="006D7FC7"/>
    <w:rsid w:val="00766A55"/>
    <w:rsid w:val="00AA1D8D"/>
    <w:rsid w:val="00B47730"/>
    <w:rsid w:val="00B947BC"/>
    <w:rsid w:val="00CB0664"/>
    <w:rsid w:val="00E71F90"/>
    <w:rsid w:val="00FA781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4376EF"/>
  <w14:defaultImageDpi w14:val="300"/>
  <w15:docId w15:val="{DEF824AB-5D6F-4057-97C5-74F69472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AdznLisa tatlockmead</cp:lastModifiedBy>
  <cp:revision>2</cp:revision>
  <dcterms:created xsi:type="dcterms:W3CDTF">2025-08-21T11:13:00Z</dcterms:created>
  <dcterms:modified xsi:type="dcterms:W3CDTF">2025-08-21T11:13:00Z</dcterms:modified>
  <cp:category/>
</cp:coreProperties>
</file>