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20E1" w14:textId="77777777" w:rsidR="00291930" w:rsidRDefault="00000000">
      <w:pPr>
        <w:pStyle w:val="Heading1"/>
        <w:rPr>
          <w:rFonts w:cstheme="majorHAnsi"/>
          <w:color w:val="7030A0"/>
          <w:sz w:val="21"/>
          <w:szCs w:val="21"/>
        </w:rPr>
      </w:pPr>
      <w:r w:rsidRPr="003927CD">
        <w:rPr>
          <w:rFonts w:cstheme="majorHAnsi"/>
          <w:color w:val="7030A0"/>
          <w:sz w:val="21"/>
          <w:szCs w:val="21"/>
        </w:rPr>
        <w:t>Key Stage 1 Maths – Autumn Term Plan (2025)</w:t>
      </w:r>
    </w:p>
    <w:p w14:paraId="14D163C9" w14:textId="77777777" w:rsidR="003927CD" w:rsidRPr="003927CD" w:rsidRDefault="003927CD" w:rsidP="003927CD"/>
    <w:p w14:paraId="219130B7" w14:textId="77777777" w:rsidR="003927CD" w:rsidRDefault="00000000">
      <w:pPr>
        <w:rPr>
          <w:rFonts w:asciiTheme="majorHAnsi" w:hAnsiTheme="majorHAnsi" w:cstheme="majorHAnsi"/>
          <w:sz w:val="21"/>
          <w:szCs w:val="21"/>
        </w:rPr>
      </w:pPr>
      <w:r w:rsidRPr="003927CD">
        <w:rPr>
          <w:rFonts w:asciiTheme="majorHAnsi" w:hAnsiTheme="majorHAnsi" w:cstheme="majorHAnsi"/>
          <w:b/>
          <w:bCs/>
          <w:sz w:val="21"/>
          <w:szCs w:val="21"/>
        </w:rPr>
        <w:t>Two 45-minute online sessions per week:</w:t>
      </w:r>
      <w:r w:rsidRPr="003927CD">
        <w:rPr>
          <w:rFonts w:asciiTheme="majorHAnsi" w:hAnsiTheme="majorHAnsi" w:cstheme="majorHAnsi"/>
          <w:sz w:val="21"/>
          <w:szCs w:val="21"/>
        </w:rPr>
        <w:br/>
        <w:t>• Session 1 – Mondays: Introduce the weekly topic</w:t>
      </w:r>
      <w:r w:rsidRPr="003927CD">
        <w:rPr>
          <w:rFonts w:asciiTheme="majorHAnsi" w:hAnsiTheme="majorHAnsi" w:cstheme="majorHAnsi"/>
          <w:sz w:val="21"/>
          <w:szCs w:val="21"/>
        </w:rPr>
        <w:br/>
        <w:t>• Session 2 – Wednesdays: Develop or apply the skill</w:t>
      </w:r>
    </w:p>
    <w:p w14:paraId="3CE822AB" w14:textId="3FEDD1AA" w:rsidR="00291930" w:rsidRPr="003927CD" w:rsidRDefault="00000000">
      <w:pPr>
        <w:rPr>
          <w:rFonts w:asciiTheme="majorHAnsi" w:hAnsiTheme="majorHAnsi" w:cstheme="majorHAnsi"/>
          <w:sz w:val="21"/>
          <w:szCs w:val="21"/>
        </w:rPr>
      </w:pPr>
      <w:r w:rsidRPr="003927CD">
        <w:rPr>
          <w:rFonts w:asciiTheme="majorHAnsi" w:hAnsiTheme="majorHAnsi" w:cstheme="majorHAnsi"/>
          <w:sz w:val="21"/>
          <w:szCs w:val="21"/>
        </w:rPr>
        <w:br/>
      </w:r>
      <w:r w:rsidRPr="003927CD">
        <w:rPr>
          <w:rFonts w:asciiTheme="majorHAnsi" w:hAnsiTheme="majorHAnsi" w:cstheme="majorHAnsi"/>
          <w:b/>
          <w:bCs/>
          <w:sz w:val="21"/>
          <w:szCs w:val="21"/>
        </w:rPr>
        <w:t>Half term break: Week beginning 27th October 2025</w:t>
      </w:r>
      <w:r w:rsidRPr="003927CD">
        <w:rPr>
          <w:rFonts w:asciiTheme="majorHAnsi" w:hAnsiTheme="majorHAnsi" w:cstheme="majorHAnsi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974"/>
        <w:gridCol w:w="1728"/>
        <w:gridCol w:w="1728"/>
      </w:tblGrid>
      <w:tr w:rsidR="00291930" w:rsidRPr="003927CD" w14:paraId="4B8AC109" w14:textId="77777777">
        <w:tc>
          <w:tcPr>
            <w:tcW w:w="1728" w:type="dxa"/>
          </w:tcPr>
          <w:p w14:paraId="3086C62D" w14:textId="77777777" w:rsidR="00291930" w:rsidRPr="003927CD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Week</w:t>
            </w:r>
          </w:p>
        </w:tc>
        <w:tc>
          <w:tcPr>
            <w:tcW w:w="1728" w:type="dxa"/>
          </w:tcPr>
          <w:p w14:paraId="3D6D6DD6" w14:textId="77777777" w:rsidR="00291930" w:rsidRPr="003927CD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Date (Mon)</w:t>
            </w:r>
          </w:p>
        </w:tc>
        <w:tc>
          <w:tcPr>
            <w:tcW w:w="1728" w:type="dxa"/>
          </w:tcPr>
          <w:p w14:paraId="2A1B7B24" w14:textId="77777777" w:rsidR="00291930" w:rsidRPr="003927CD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Session 1 Objective</w:t>
            </w:r>
          </w:p>
        </w:tc>
        <w:tc>
          <w:tcPr>
            <w:tcW w:w="1728" w:type="dxa"/>
          </w:tcPr>
          <w:p w14:paraId="7B4FEA18" w14:textId="77777777" w:rsidR="00291930" w:rsidRPr="003927CD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Date (Wed)</w:t>
            </w:r>
          </w:p>
        </w:tc>
        <w:tc>
          <w:tcPr>
            <w:tcW w:w="1728" w:type="dxa"/>
          </w:tcPr>
          <w:p w14:paraId="43D488A3" w14:textId="77777777" w:rsidR="00291930" w:rsidRPr="003927CD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Session 2 Objective</w:t>
            </w:r>
          </w:p>
        </w:tc>
      </w:tr>
      <w:tr w:rsidR="00291930" w:rsidRPr="003927CD" w14:paraId="3853A5AF" w14:textId="77777777">
        <w:tc>
          <w:tcPr>
            <w:tcW w:w="1728" w:type="dxa"/>
          </w:tcPr>
          <w:p w14:paraId="251C5EB9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</w:t>
            </w:r>
          </w:p>
        </w:tc>
        <w:tc>
          <w:tcPr>
            <w:tcW w:w="1728" w:type="dxa"/>
          </w:tcPr>
          <w:p w14:paraId="4C6A9AA0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08 Sep</w:t>
            </w:r>
          </w:p>
        </w:tc>
        <w:tc>
          <w:tcPr>
            <w:tcW w:w="1728" w:type="dxa"/>
          </w:tcPr>
          <w:p w14:paraId="30BAC78A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Counting to 20: Count forwards/backwards to 20</w:t>
            </w:r>
          </w:p>
        </w:tc>
        <w:tc>
          <w:tcPr>
            <w:tcW w:w="1728" w:type="dxa"/>
          </w:tcPr>
          <w:p w14:paraId="0885C3B1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10 Sep</w:t>
            </w:r>
          </w:p>
        </w:tc>
        <w:tc>
          <w:tcPr>
            <w:tcW w:w="1728" w:type="dxa"/>
          </w:tcPr>
          <w:p w14:paraId="0EB10684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Counting to 20: Use objects and number lines to count to 20</w:t>
            </w:r>
          </w:p>
        </w:tc>
      </w:tr>
      <w:tr w:rsidR="00291930" w:rsidRPr="003927CD" w14:paraId="4D127C35" w14:textId="77777777">
        <w:tc>
          <w:tcPr>
            <w:tcW w:w="1728" w:type="dxa"/>
          </w:tcPr>
          <w:p w14:paraId="7C07F919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1728" w:type="dxa"/>
          </w:tcPr>
          <w:p w14:paraId="58EC1BB5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15 Sep</w:t>
            </w:r>
          </w:p>
        </w:tc>
        <w:tc>
          <w:tcPr>
            <w:tcW w:w="1728" w:type="dxa"/>
          </w:tcPr>
          <w:p w14:paraId="74EFD0AF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Number bonds to 10 and 20: Recall number bonds to 10</w:t>
            </w:r>
          </w:p>
        </w:tc>
        <w:tc>
          <w:tcPr>
            <w:tcW w:w="1728" w:type="dxa"/>
          </w:tcPr>
          <w:p w14:paraId="2F25B2ED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17 Sep</w:t>
            </w:r>
          </w:p>
        </w:tc>
        <w:tc>
          <w:tcPr>
            <w:tcW w:w="1728" w:type="dxa"/>
          </w:tcPr>
          <w:p w14:paraId="544DF08F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Number bonds to 10 and 20: Apply number bonds to solve simple problems</w:t>
            </w:r>
          </w:p>
        </w:tc>
      </w:tr>
      <w:tr w:rsidR="00291930" w:rsidRPr="003927CD" w14:paraId="45AF2416" w14:textId="77777777">
        <w:tc>
          <w:tcPr>
            <w:tcW w:w="1728" w:type="dxa"/>
          </w:tcPr>
          <w:p w14:paraId="5933EA6C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3</w:t>
            </w:r>
          </w:p>
        </w:tc>
        <w:tc>
          <w:tcPr>
            <w:tcW w:w="1728" w:type="dxa"/>
          </w:tcPr>
          <w:p w14:paraId="37B52406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22 Sep</w:t>
            </w:r>
          </w:p>
        </w:tc>
        <w:tc>
          <w:tcPr>
            <w:tcW w:w="1728" w:type="dxa"/>
          </w:tcPr>
          <w:p w14:paraId="3B33DE82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Place value: tens and ones: Recognise tens and ones using objects</w:t>
            </w:r>
          </w:p>
        </w:tc>
        <w:tc>
          <w:tcPr>
            <w:tcW w:w="1728" w:type="dxa"/>
          </w:tcPr>
          <w:p w14:paraId="4FEC0362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24 Sep</w:t>
            </w:r>
          </w:p>
        </w:tc>
        <w:tc>
          <w:tcPr>
            <w:tcW w:w="1728" w:type="dxa"/>
          </w:tcPr>
          <w:p w14:paraId="2C4A9E7E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Place value: tens and ones: Partition numbers into tens and ones</w:t>
            </w:r>
          </w:p>
        </w:tc>
      </w:tr>
      <w:tr w:rsidR="00291930" w:rsidRPr="003927CD" w14:paraId="3C135D15" w14:textId="77777777">
        <w:tc>
          <w:tcPr>
            <w:tcW w:w="1728" w:type="dxa"/>
          </w:tcPr>
          <w:p w14:paraId="6B083170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4</w:t>
            </w:r>
          </w:p>
        </w:tc>
        <w:tc>
          <w:tcPr>
            <w:tcW w:w="1728" w:type="dxa"/>
          </w:tcPr>
          <w:p w14:paraId="345D8089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29 Sep</w:t>
            </w:r>
          </w:p>
        </w:tc>
        <w:tc>
          <w:tcPr>
            <w:tcW w:w="1728" w:type="dxa"/>
          </w:tcPr>
          <w:p w14:paraId="0218E283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Comparing numbers: Use &lt; &gt; = to compare numbers</w:t>
            </w:r>
          </w:p>
        </w:tc>
        <w:tc>
          <w:tcPr>
            <w:tcW w:w="1728" w:type="dxa"/>
          </w:tcPr>
          <w:p w14:paraId="0FB66DCC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01 Oct</w:t>
            </w:r>
          </w:p>
        </w:tc>
        <w:tc>
          <w:tcPr>
            <w:tcW w:w="1728" w:type="dxa"/>
          </w:tcPr>
          <w:p w14:paraId="649ED30C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Comparing numbers: Order numbers from smallest to largest</w:t>
            </w:r>
          </w:p>
        </w:tc>
      </w:tr>
      <w:tr w:rsidR="00291930" w:rsidRPr="003927CD" w14:paraId="651D231E" w14:textId="77777777">
        <w:tc>
          <w:tcPr>
            <w:tcW w:w="1728" w:type="dxa"/>
          </w:tcPr>
          <w:p w14:paraId="4DE6D3C8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5</w:t>
            </w:r>
          </w:p>
        </w:tc>
        <w:tc>
          <w:tcPr>
            <w:tcW w:w="1728" w:type="dxa"/>
          </w:tcPr>
          <w:p w14:paraId="2B5781BD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06 Oct</w:t>
            </w:r>
          </w:p>
        </w:tc>
        <w:tc>
          <w:tcPr>
            <w:tcW w:w="1728" w:type="dxa"/>
          </w:tcPr>
          <w:p w14:paraId="57190095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Addition within 20: Add using number lines and objects</w:t>
            </w:r>
          </w:p>
        </w:tc>
        <w:tc>
          <w:tcPr>
            <w:tcW w:w="1728" w:type="dxa"/>
          </w:tcPr>
          <w:p w14:paraId="7538348F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08 Oct</w:t>
            </w:r>
          </w:p>
        </w:tc>
        <w:tc>
          <w:tcPr>
            <w:tcW w:w="1728" w:type="dxa"/>
          </w:tcPr>
          <w:p w14:paraId="08454963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Addition within 20: Solve word problems involving addition</w:t>
            </w:r>
          </w:p>
        </w:tc>
      </w:tr>
      <w:tr w:rsidR="00291930" w:rsidRPr="003927CD" w14:paraId="66796BE9" w14:textId="77777777">
        <w:tc>
          <w:tcPr>
            <w:tcW w:w="1728" w:type="dxa"/>
          </w:tcPr>
          <w:p w14:paraId="29D93308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6</w:t>
            </w:r>
          </w:p>
        </w:tc>
        <w:tc>
          <w:tcPr>
            <w:tcW w:w="1728" w:type="dxa"/>
          </w:tcPr>
          <w:p w14:paraId="0C877A6C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13 Oct</w:t>
            </w:r>
          </w:p>
        </w:tc>
        <w:tc>
          <w:tcPr>
            <w:tcW w:w="1728" w:type="dxa"/>
          </w:tcPr>
          <w:p w14:paraId="447043C5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Subtraction within 20: Subtract using number lines and counters</w:t>
            </w:r>
          </w:p>
        </w:tc>
        <w:tc>
          <w:tcPr>
            <w:tcW w:w="1728" w:type="dxa"/>
          </w:tcPr>
          <w:p w14:paraId="21E4C1CC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15 Oct</w:t>
            </w:r>
          </w:p>
        </w:tc>
        <w:tc>
          <w:tcPr>
            <w:tcW w:w="1728" w:type="dxa"/>
          </w:tcPr>
          <w:p w14:paraId="5FEB71CB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Subtraction within 20: Solve subtraction problems with missing numbers</w:t>
            </w:r>
          </w:p>
        </w:tc>
      </w:tr>
      <w:tr w:rsidR="00291930" w:rsidRPr="003927CD" w14:paraId="358C2566" w14:textId="77777777">
        <w:tc>
          <w:tcPr>
            <w:tcW w:w="1728" w:type="dxa"/>
          </w:tcPr>
          <w:p w14:paraId="5B2DAA73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7</w:t>
            </w:r>
          </w:p>
        </w:tc>
        <w:tc>
          <w:tcPr>
            <w:tcW w:w="1728" w:type="dxa"/>
          </w:tcPr>
          <w:p w14:paraId="01F0F1B2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20 Oct</w:t>
            </w:r>
          </w:p>
        </w:tc>
        <w:tc>
          <w:tcPr>
            <w:tcW w:w="1728" w:type="dxa"/>
          </w:tcPr>
          <w:p w14:paraId="1374ED11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2D and 3D shapes: Name and describe 2D shapes</w:t>
            </w:r>
          </w:p>
        </w:tc>
        <w:tc>
          <w:tcPr>
            <w:tcW w:w="1728" w:type="dxa"/>
          </w:tcPr>
          <w:p w14:paraId="07B76FE3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22 Oct</w:t>
            </w:r>
          </w:p>
        </w:tc>
        <w:tc>
          <w:tcPr>
            <w:tcW w:w="1728" w:type="dxa"/>
          </w:tcPr>
          <w:p w14:paraId="234BFF41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2D and 3D shapes: Name and describe 3D shapes</w:t>
            </w:r>
          </w:p>
        </w:tc>
      </w:tr>
      <w:tr w:rsidR="00291930" w:rsidRPr="003927CD" w14:paraId="0A85D1EB" w14:textId="77777777">
        <w:tc>
          <w:tcPr>
            <w:tcW w:w="1728" w:type="dxa"/>
          </w:tcPr>
          <w:p w14:paraId="5C838A27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8</w:t>
            </w:r>
          </w:p>
        </w:tc>
        <w:tc>
          <w:tcPr>
            <w:tcW w:w="1728" w:type="dxa"/>
          </w:tcPr>
          <w:p w14:paraId="3D57DAAD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03 Nov</w:t>
            </w:r>
          </w:p>
        </w:tc>
        <w:tc>
          <w:tcPr>
            <w:tcW w:w="1728" w:type="dxa"/>
          </w:tcPr>
          <w:p w14:paraId="6E6CF6E3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Measuring length: Compare lengths using non-standard units</w:t>
            </w:r>
          </w:p>
        </w:tc>
        <w:tc>
          <w:tcPr>
            <w:tcW w:w="1728" w:type="dxa"/>
          </w:tcPr>
          <w:p w14:paraId="65484CB6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05 Nov</w:t>
            </w:r>
          </w:p>
        </w:tc>
        <w:tc>
          <w:tcPr>
            <w:tcW w:w="1728" w:type="dxa"/>
          </w:tcPr>
          <w:p w14:paraId="21B3D1D6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Measuring length: Measure using centimetres (cm)</w:t>
            </w:r>
          </w:p>
        </w:tc>
      </w:tr>
      <w:tr w:rsidR="00291930" w:rsidRPr="003927CD" w14:paraId="6A1630CA" w14:textId="77777777">
        <w:tc>
          <w:tcPr>
            <w:tcW w:w="1728" w:type="dxa"/>
          </w:tcPr>
          <w:p w14:paraId="4AD2C94F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9</w:t>
            </w:r>
          </w:p>
        </w:tc>
        <w:tc>
          <w:tcPr>
            <w:tcW w:w="1728" w:type="dxa"/>
          </w:tcPr>
          <w:p w14:paraId="1381CA99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10 Nov</w:t>
            </w:r>
          </w:p>
        </w:tc>
        <w:tc>
          <w:tcPr>
            <w:tcW w:w="1728" w:type="dxa"/>
          </w:tcPr>
          <w:p w14:paraId="7545FC76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 xml:space="preserve">Time: Tell the time </w:t>
            </w:r>
            <w:r w:rsidRPr="003927CD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to the hour</w:t>
            </w:r>
          </w:p>
        </w:tc>
        <w:tc>
          <w:tcPr>
            <w:tcW w:w="1728" w:type="dxa"/>
          </w:tcPr>
          <w:p w14:paraId="18F33381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12 Nov</w:t>
            </w:r>
          </w:p>
        </w:tc>
        <w:tc>
          <w:tcPr>
            <w:tcW w:w="1728" w:type="dxa"/>
          </w:tcPr>
          <w:p w14:paraId="450BA06C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 xml:space="preserve">Time: Tell the </w:t>
            </w:r>
            <w:r w:rsidRPr="003927CD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time to the half hour</w:t>
            </w:r>
          </w:p>
        </w:tc>
      </w:tr>
      <w:tr w:rsidR="00291930" w:rsidRPr="003927CD" w14:paraId="0994CB04" w14:textId="77777777">
        <w:tc>
          <w:tcPr>
            <w:tcW w:w="1728" w:type="dxa"/>
          </w:tcPr>
          <w:p w14:paraId="705AA240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728" w:type="dxa"/>
          </w:tcPr>
          <w:p w14:paraId="600F6E87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17 Nov</w:t>
            </w:r>
          </w:p>
        </w:tc>
        <w:tc>
          <w:tcPr>
            <w:tcW w:w="1728" w:type="dxa"/>
          </w:tcPr>
          <w:p w14:paraId="4B1025DB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Money: Recognise and name coins and notes</w:t>
            </w:r>
          </w:p>
        </w:tc>
        <w:tc>
          <w:tcPr>
            <w:tcW w:w="1728" w:type="dxa"/>
          </w:tcPr>
          <w:p w14:paraId="45892337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19 Nov</w:t>
            </w:r>
          </w:p>
        </w:tc>
        <w:tc>
          <w:tcPr>
            <w:tcW w:w="1728" w:type="dxa"/>
          </w:tcPr>
          <w:p w14:paraId="3918DAF5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Money: Make amounts using different combinations of coins</w:t>
            </w:r>
          </w:p>
        </w:tc>
      </w:tr>
      <w:tr w:rsidR="00291930" w:rsidRPr="003927CD" w14:paraId="3BB7602D" w14:textId="77777777">
        <w:tc>
          <w:tcPr>
            <w:tcW w:w="1728" w:type="dxa"/>
          </w:tcPr>
          <w:p w14:paraId="2C3CFC0C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11</w:t>
            </w:r>
          </w:p>
        </w:tc>
        <w:tc>
          <w:tcPr>
            <w:tcW w:w="1728" w:type="dxa"/>
          </w:tcPr>
          <w:p w14:paraId="3A9E168D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24 Nov</w:t>
            </w:r>
          </w:p>
        </w:tc>
        <w:tc>
          <w:tcPr>
            <w:tcW w:w="1728" w:type="dxa"/>
          </w:tcPr>
          <w:p w14:paraId="5DD3EFEB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Introduction to multiplication: Recognise equal groups as repeated addition</w:t>
            </w:r>
          </w:p>
        </w:tc>
        <w:tc>
          <w:tcPr>
            <w:tcW w:w="1728" w:type="dxa"/>
          </w:tcPr>
          <w:p w14:paraId="26A7FC44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26 Nov</w:t>
            </w:r>
          </w:p>
        </w:tc>
        <w:tc>
          <w:tcPr>
            <w:tcW w:w="1728" w:type="dxa"/>
          </w:tcPr>
          <w:p w14:paraId="158573C7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Introduction to multiplication: Use arrays to represent multiplication</w:t>
            </w:r>
          </w:p>
        </w:tc>
      </w:tr>
      <w:tr w:rsidR="00291930" w:rsidRPr="003927CD" w14:paraId="5370FF7D" w14:textId="77777777">
        <w:tc>
          <w:tcPr>
            <w:tcW w:w="1728" w:type="dxa"/>
          </w:tcPr>
          <w:p w14:paraId="04F171BF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12</w:t>
            </w:r>
          </w:p>
        </w:tc>
        <w:tc>
          <w:tcPr>
            <w:tcW w:w="1728" w:type="dxa"/>
          </w:tcPr>
          <w:p w14:paraId="3DA5663B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01 Dec</w:t>
            </w:r>
          </w:p>
        </w:tc>
        <w:tc>
          <w:tcPr>
            <w:tcW w:w="1728" w:type="dxa"/>
          </w:tcPr>
          <w:p w14:paraId="0D4FC7F8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Introduction to division: Share objects into equal groups</w:t>
            </w:r>
          </w:p>
        </w:tc>
        <w:tc>
          <w:tcPr>
            <w:tcW w:w="1728" w:type="dxa"/>
          </w:tcPr>
          <w:p w14:paraId="48B72319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03 Dec</w:t>
            </w:r>
          </w:p>
        </w:tc>
        <w:tc>
          <w:tcPr>
            <w:tcW w:w="1728" w:type="dxa"/>
          </w:tcPr>
          <w:p w14:paraId="34CA6427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Introduction to division: Relate division to repeated subtraction</w:t>
            </w:r>
          </w:p>
        </w:tc>
      </w:tr>
      <w:tr w:rsidR="00291930" w:rsidRPr="003927CD" w14:paraId="09BAF102" w14:textId="77777777">
        <w:tc>
          <w:tcPr>
            <w:tcW w:w="1728" w:type="dxa"/>
          </w:tcPr>
          <w:p w14:paraId="310637A7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13</w:t>
            </w:r>
          </w:p>
        </w:tc>
        <w:tc>
          <w:tcPr>
            <w:tcW w:w="1728" w:type="dxa"/>
          </w:tcPr>
          <w:p w14:paraId="5691C1F5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08 Dec</w:t>
            </w:r>
          </w:p>
        </w:tc>
        <w:tc>
          <w:tcPr>
            <w:tcW w:w="1728" w:type="dxa"/>
          </w:tcPr>
          <w:p w14:paraId="30CAA800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Review and apply: Play games to practise term skills</w:t>
            </w:r>
          </w:p>
        </w:tc>
        <w:tc>
          <w:tcPr>
            <w:tcW w:w="1728" w:type="dxa"/>
          </w:tcPr>
          <w:p w14:paraId="699BD33A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10 Dec</w:t>
            </w:r>
          </w:p>
        </w:tc>
        <w:tc>
          <w:tcPr>
            <w:tcW w:w="1728" w:type="dxa"/>
          </w:tcPr>
          <w:p w14:paraId="1A034000" w14:textId="77777777" w:rsidR="00291930" w:rsidRPr="003927CD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927CD">
              <w:rPr>
                <w:rFonts w:asciiTheme="majorHAnsi" w:hAnsiTheme="majorHAnsi" w:cstheme="majorHAnsi"/>
                <w:sz w:val="21"/>
                <w:szCs w:val="21"/>
              </w:rPr>
              <w:t>Review and apply: Solve real-world problems using term’s topics</w:t>
            </w:r>
          </w:p>
        </w:tc>
      </w:tr>
    </w:tbl>
    <w:p w14:paraId="63BC8542" w14:textId="77777777" w:rsidR="001D2938" w:rsidRPr="003927CD" w:rsidRDefault="001D2938">
      <w:pPr>
        <w:rPr>
          <w:rFonts w:asciiTheme="majorHAnsi" w:hAnsiTheme="majorHAnsi" w:cstheme="majorHAnsi"/>
          <w:sz w:val="21"/>
          <w:szCs w:val="21"/>
        </w:rPr>
      </w:pPr>
    </w:p>
    <w:sectPr w:rsidR="001D2938" w:rsidRPr="003927CD" w:rsidSect="003927C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E60C" w14:textId="77777777" w:rsidR="009076C9" w:rsidRDefault="009076C9" w:rsidP="003927CD">
      <w:pPr>
        <w:spacing w:after="0" w:line="240" w:lineRule="auto"/>
      </w:pPr>
      <w:r>
        <w:separator/>
      </w:r>
    </w:p>
  </w:endnote>
  <w:endnote w:type="continuationSeparator" w:id="0">
    <w:p w14:paraId="06E735E1" w14:textId="77777777" w:rsidR="009076C9" w:rsidRDefault="009076C9" w:rsidP="0039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70EF" w14:textId="77777777" w:rsidR="009076C9" w:rsidRDefault="009076C9" w:rsidP="003927CD">
      <w:pPr>
        <w:spacing w:after="0" w:line="240" w:lineRule="auto"/>
      </w:pPr>
      <w:r>
        <w:separator/>
      </w:r>
    </w:p>
  </w:footnote>
  <w:footnote w:type="continuationSeparator" w:id="0">
    <w:p w14:paraId="52A21B8C" w14:textId="77777777" w:rsidR="009076C9" w:rsidRDefault="009076C9" w:rsidP="0039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99C5" w14:textId="5EFC51F1" w:rsidR="003927CD" w:rsidRDefault="003927CD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E06FC8" wp14:editId="65DBB8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8856" cy="751366"/>
              <wp:effectExtent l="0" t="0" r="381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751366"/>
                        <a:chOff x="-10558" y="56707"/>
                        <a:chExt cx="7768856" cy="751366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768856" cy="751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E6994A" w14:textId="77777777" w:rsidR="003927CD" w:rsidRPr="00A04CBC" w:rsidRDefault="003927CD" w:rsidP="003927CD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57936A26" w14:textId="77777777" w:rsidR="003927CD" w:rsidRDefault="003927CD" w:rsidP="003927CD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30E85D" w14:textId="77777777" w:rsidR="003927CD" w:rsidRPr="00A04CBC" w:rsidRDefault="003927CD" w:rsidP="003927CD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E06FC8" id="Group 418502884" o:spid="_x0000_s1026" style="position:absolute;margin-left:0;margin-top:0;width:611.7pt;height:59.15pt;z-index:251659264;mso-position-horizontal-relative:page;mso-position-vertical-relative:page;mso-width-relative:margin;mso-height-relative:margin" coordorigin="-105,567" coordsize="77688,75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">
              <v:shape id="Shape 1238" o:spid="_x0000_s1027" style="position:absolute;left:-105;top:567;width:77687;height:7513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06E6994A" w14:textId="77777777" w:rsidR="003927CD" w:rsidRPr="00A04CBC" w:rsidRDefault="003927CD" w:rsidP="003927CD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57936A26" w14:textId="77777777" w:rsidR="003927CD" w:rsidRDefault="003927CD" w:rsidP="003927CD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5F30E85D" w14:textId="77777777" w:rsidR="003927CD" w:rsidRPr="00A04CBC" w:rsidRDefault="003927CD" w:rsidP="003927CD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0545086">
    <w:abstractNumId w:val="8"/>
  </w:num>
  <w:num w:numId="2" w16cid:durableId="1954508850">
    <w:abstractNumId w:val="6"/>
  </w:num>
  <w:num w:numId="3" w16cid:durableId="1872181697">
    <w:abstractNumId w:val="5"/>
  </w:num>
  <w:num w:numId="4" w16cid:durableId="1718159435">
    <w:abstractNumId w:val="4"/>
  </w:num>
  <w:num w:numId="5" w16cid:durableId="134446657">
    <w:abstractNumId w:val="7"/>
  </w:num>
  <w:num w:numId="6" w16cid:durableId="194277656">
    <w:abstractNumId w:val="3"/>
  </w:num>
  <w:num w:numId="7" w16cid:durableId="645206884">
    <w:abstractNumId w:val="2"/>
  </w:num>
  <w:num w:numId="8" w16cid:durableId="434329199">
    <w:abstractNumId w:val="1"/>
  </w:num>
  <w:num w:numId="9" w16cid:durableId="79190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2938"/>
    <w:rsid w:val="00291930"/>
    <w:rsid w:val="0029639D"/>
    <w:rsid w:val="00326F90"/>
    <w:rsid w:val="003927CD"/>
    <w:rsid w:val="004A22A4"/>
    <w:rsid w:val="009076C9"/>
    <w:rsid w:val="00AA1D8D"/>
    <w:rsid w:val="00B47730"/>
    <w:rsid w:val="00CA1592"/>
    <w:rsid w:val="00CB0664"/>
    <w:rsid w:val="00FC3C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A5509"/>
  <w14:defaultImageDpi w14:val="300"/>
  <w15:docId w15:val="{DCC727D4-2703-43DC-BFD2-3587E33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2025-08-21T11:40:00Z</dcterms:created>
  <dcterms:modified xsi:type="dcterms:W3CDTF">2025-08-21T11:40:00Z</dcterms:modified>
  <cp:category/>
</cp:coreProperties>
</file>