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80CB" w14:textId="77777777" w:rsidR="000602C6" w:rsidRPr="00915C39" w:rsidRDefault="00000000">
      <w:pPr>
        <w:pStyle w:val="Heading1"/>
        <w:rPr>
          <w:rFonts w:cstheme="majorHAnsi"/>
          <w:color w:val="7030A0"/>
        </w:rPr>
      </w:pPr>
      <w:r w:rsidRPr="00915C39">
        <w:rPr>
          <w:rFonts w:cstheme="majorHAnsi"/>
          <w:color w:val="7030A0"/>
        </w:rPr>
        <w:t>Key Stage 3 English – Autumn Term Plan (2025)</w:t>
      </w:r>
    </w:p>
    <w:p w14:paraId="712BB818" w14:textId="77777777" w:rsidR="000602C6" w:rsidRPr="00915C39" w:rsidRDefault="00000000">
      <w:pPr>
        <w:rPr>
          <w:rFonts w:asciiTheme="majorHAnsi" w:hAnsiTheme="majorHAnsi" w:cstheme="majorHAnsi"/>
        </w:rPr>
      </w:pPr>
      <w:r w:rsidRPr="001A1B83">
        <w:rPr>
          <w:rFonts w:asciiTheme="majorHAnsi" w:hAnsiTheme="majorHAnsi" w:cstheme="majorHAnsi"/>
          <w:b/>
          <w:bCs/>
        </w:rPr>
        <w:t>Two 45-minute online sessions per week:</w:t>
      </w:r>
      <w:r w:rsidRPr="00915C39">
        <w:rPr>
          <w:rFonts w:asciiTheme="majorHAnsi" w:hAnsiTheme="majorHAnsi" w:cstheme="majorHAnsi"/>
        </w:rPr>
        <w:br/>
        <w:t>• Session 1 – Tuesdays</w:t>
      </w:r>
      <w:r w:rsidRPr="00915C39">
        <w:rPr>
          <w:rFonts w:asciiTheme="majorHAnsi" w:hAnsiTheme="majorHAnsi" w:cstheme="majorHAnsi"/>
        </w:rPr>
        <w:br/>
        <w:t>• Session 2 – Thursdays</w:t>
      </w:r>
      <w:r w:rsidRPr="00915C39">
        <w:rPr>
          <w:rFonts w:asciiTheme="majorHAnsi" w:hAnsiTheme="majorHAnsi" w:cstheme="majorHAnsi"/>
        </w:rPr>
        <w:br/>
      </w:r>
      <w:r w:rsidRPr="001A1B83">
        <w:rPr>
          <w:rFonts w:asciiTheme="majorHAnsi" w:hAnsiTheme="majorHAnsi" w:cstheme="majorHAnsi"/>
          <w:b/>
          <w:bCs/>
        </w:rPr>
        <w:t>Focus:</w:t>
      </w:r>
      <w:r w:rsidRPr="00915C39">
        <w:rPr>
          <w:rFonts w:asciiTheme="majorHAnsi" w:hAnsiTheme="majorHAnsi" w:cstheme="majorHAnsi"/>
        </w:rPr>
        <w:t xml:space="preserve"> Literary and non-fiction reading and analysis</w:t>
      </w:r>
      <w:r w:rsidRPr="00915C39">
        <w:rPr>
          <w:rFonts w:asciiTheme="majorHAnsi" w:hAnsiTheme="majorHAnsi" w:cstheme="majorHAnsi"/>
        </w:rPr>
        <w:br/>
      </w:r>
      <w:r w:rsidRPr="001A1B83">
        <w:rPr>
          <w:rFonts w:asciiTheme="majorHAnsi" w:hAnsiTheme="majorHAnsi" w:cstheme="majorHAnsi"/>
          <w:b/>
          <w:bCs/>
        </w:rPr>
        <w:t>Half term break: Week beginning 27th Octobe</w:t>
      </w:r>
      <w:r w:rsidRPr="00915C39">
        <w:rPr>
          <w:rFonts w:asciiTheme="majorHAnsi" w:hAnsiTheme="majorHAnsi" w:cstheme="majorHAnsi"/>
        </w:rPr>
        <w:t>r 2025</w:t>
      </w:r>
      <w:r w:rsidRPr="00915C39">
        <w:rPr>
          <w:rFonts w:asciiTheme="majorHAnsi" w:hAnsiTheme="majorHAnsi" w:cstheme="maj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602C6" w:rsidRPr="00915C39" w14:paraId="7B3BC6D4" w14:textId="77777777">
        <w:tc>
          <w:tcPr>
            <w:tcW w:w="1728" w:type="dxa"/>
          </w:tcPr>
          <w:p w14:paraId="35427472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Week</w:t>
            </w:r>
          </w:p>
        </w:tc>
        <w:tc>
          <w:tcPr>
            <w:tcW w:w="1728" w:type="dxa"/>
          </w:tcPr>
          <w:p w14:paraId="5179F97A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Date (Tues)</w:t>
            </w:r>
          </w:p>
        </w:tc>
        <w:tc>
          <w:tcPr>
            <w:tcW w:w="1728" w:type="dxa"/>
          </w:tcPr>
          <w:p w14:paraId="4F64A2C6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Date (Thurs)</w:t>
            </w:r>
          </w:p>
        </w:tc>
        <w:tc>
          <w:tcPr>
            <w:tcW w:w="1728" w:type="dxa"/>
          </w:tcPr>
          <w:p w14:paraId="62C55D85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Topic</w:t>
            </w:r>
          </w:p>
        </w:tc>
        <w:tc>
          <w:tcPr>
            <w:tcW w:w="1728" w:type="dxa"/>
          </w:tcPr>
          <w:p w14:paraId="48A19E1E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Objectives</w:t>
            </w:r>
          </w:p>
        </w:tc>
      </w:tr>
      <w:tr w:rsidR="000602C6" w:rsidRPr="00915C39" w14:paraId="6DD5F81F" w14:textId="77777777">
        <w:tc>
          <w:tcPr>
            <w:tcW w:w="1728" w:type="dxa"/>
          </w:tcPr>
          <w:p w14:paraId="3F479C5D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28" w:type="dxa"/>
          </w:tcPr>
          <w:p w14:paraId="3946849C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09 Sep</w:t>
            </w:r>
          </w:p>
        </w:tc>
        <w:tc>
          <w:tcPr>
            <w:tcW w:w="1728" w:type="dxa"/>
          </w:tcPr>
          <w:p w14:paraId="615A32EE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11 Sep</w:t>
            </w:r>
          </w:p>
        </w:tc>
        <w:tc>
          <w:tcPr>
            <w:tcW w:w="1728" w:type="dxa"/>
          </w:tcPr>
          <w:p w14:paraId="5C60C1A1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Introduction to Fiction</w:t>
            </w:r>
          </w:p>
        </w:tc>
        <w:tc>
          <w:tcPr>
            <w:tcW w:w="1728" w:type="dxa"/>
          </w:tcPr>
          <w:p w14:paraId="06F13048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Explore genre and theme in fiction</w:t>
            </w:r>
            <w:r w:rsidRPr="00915C39">
              <w:rPr>
                <w:rFonts w:asciiTheme="majorHAnsi" w:hAnsiTheme="majorHAnsi" w:cstheme="majorHAnsi"/>
              </w:rPr>
              <w:br/>
              <w:t>Session 2: Identify narrative techniques in short stories</w:t>
            </w:r>
          </w:p>
        </w:tc>
      </w:tr>
      <w:tr w:rsidR="000602C6" w:rsidRPr="00915C39" w14:paraId="208FA16E" w14:textId="77777777">
        <w:tc>
          <w:tcPr>
            <w:tcW w:w="1728" w:type="dxa"/>
          </w:tcPr>
          <w:p w14:paraId="449C9F6B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28" w:type="dxa"/>
          </w:tcPr>
          <w:p w14:paraId="479CA3E9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16 Sep</w:t>
            </w:r>
          </w:p>
        </w:tc>
        <w:tc>
          <w:tcPr>
            <w:tcW w:w="1728" w:type="dxa"/>
          </w:tcPr>
          <w:p w14:paraId="5F490BE4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18 Sep</w:t>
            </w:r>
          </w:p>
        </w:tc>
        <w:tc>
          <w:tcPr>
            <w:tcW w:w="1728" w:type="dxa"/>
          </w:tcPr>
          <w:p w14:paraId="105A1966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Character and Setting</w:t>
            </w:r>
          </w:p>
        </w:tc>
        <w:tc>
          <w:tcPr>
            <w:tcW w:w="1728" w:type="dxa"/>
          </w:tcPr>
          <w:p w14:paraId="6B8D2349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Analyse how writers develop characters</w:t>
            </w:r>
            <w:r w:rsidRPr="00915C39">
              <w:rPr>
                <w:rFonts w:asciiTheme="majorHAnsi" w:hAnsiTheme="majorHAnsi" w:cstheme="majorHAnsi"/>
              </w:rPr>
              <w:br/>
              <w:t>Session 2: Explore how setting creates atmosphere</w:t>
            </w:r>
          </w:p>
        </w:tc>
      </w:tr>
      <w:tr w:rsidR="000602C6" w:rsidRPr="00915C39" w14:paraId="06D4EF3F" w14:textId="77777777">
        <w:tc>
          <w:tcPr>
            <w:tcW w:w="1728" w:type="dxa"/>
          </w:tcPr>
          <w:p w14:paraId="4130C0D1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28" w:type="dxa"/>
          </w:tcPr>
          <w:p w14:paraId="0661F330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23 Sep</w:t>
            </w:r>
          </w:p>
        </w:tc>
        <w:tc>
          <w:tcPr>
            <w:tcW w:w="1728" w:type="dxa"/>
          </w:tcPr>
          <w:p w14:paraId="76BB2312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25 Sep</w:t>
            </w:r>
          </w:p>
        </w:tc>
        <w:tc>
          <w:tcPr>
            <w:tcW w:w="1728" w:type="dxa"/>
          </w:tcPr>
          <w:p w14:paraId="043D50F2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Narrative Structure</w:t>
            </w:r>
          </w:p>
        </w:tc>
        <w:tc>
          <w:tcPr>
            <w:tcW w:w="1728" w:type="dxa"/>
          </w:tcPr>
          <w:p w14:paraId="3F56FA81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Examine exposition and conflict</w:t>
            </w:r>
            <w:r w:rsidRPr="00915C39">
              <w:rPr>
                <w:rFonts w:asciiTheme="majorHAnsi" w:hAnsiTheme="majorHAnsi" w:cstheme="majorHAnsi"/>
              </w:rPr>
              <w:br/>
              <w:t>Session 2: Identify climax and resolution in texts</w:t>
            </w:r>
          </w:p>
        </w:tc>
      </w:tr>
      <w:tr w:rsidR="000602C6" w:rsidRPr="00915C39" w14:paraId="2ED375D6" w14:textId="77777777">
        <w:tc>
          <w:tcPr>
            <w:tcW w:w="1728" w:type="dxa"/>
          </w:tcPr>
          <w:p w14:paraId="31EB0932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728" w:type="dxa"/>
          </w:tcPr>
          <w:p w14:paraId="20CC9DAE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30 Sep</w:t>
            </w:r>
          </w:p>
        </w:tc>
        <w:tc>
          <w:tcPr>
            <w:tcW w:w="1728" w:type="dxa"/>
          </w:tcPr>
          <w:p w14:paraId="64C9DFDF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02 Oct</w:t>
            </w:r>
          </w:p>
        </w:tc>
        <w:tc>
          <w:tcPr>
            <w:tcW w:w="1728" w:type="dxa"/>
          </w:tcPr>
          <w:p w14:paraId="2F9E48AD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Language and Imagery</w:t>
            </w:r>
          </w:p>
        </w:tc>
        <w:tc>
          <w:tcPr>
            <w:tcW w:w="1728" w:type="dxa"/>
          </w:tcPr>
          <w:p w14:paraId="6656E671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Explore similes, metaphors, and personification</w:t>
            </w:r>
            <w:r w:rsidRPr="00915C39">
              <w:rPr>
                <w:rFonts w:asciiTheme="majorHAnsi" w:hAnsiTheme="majorHAnsi" w:cstheme="majorHAnsi"/>
              </w:rPr>
              <w:br/>
              <w:t>Session 2: Analyse how imagery creates tone</w:t>
            </w:r>
          </w:p>
        </w:tc>
      </w:tr>
      <w:tr w:rsidR="000602C6" w:rsidRPr="00915C39" w14:paraId="4215ED72" w14:textId="77777777">
        <w:tc>
          <w:tcPr>
            <w:tcW w:w="1728" w:type="dxa"/>
          </w:tcPr>
          <w:p w14:paraId="015C6518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28" w:type="dxa"/>
          </w:tcPr>
          <w:p w14:paraId="509EEEBC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07 Oct</w:t>
            </w:r>
          </w:p>
        </w:tc>
        <w:tc>
          <w:tcPr>
            <w:tcW w:w="1728" w:type="dxa"/>
          </w:tcPr>
          <w:p w14:paraId="7C3971CB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09 Oct</w:t>
            </w:r>
          </w:p>
        </w:tc>
        <w:tc>
          <w:tcPr>
            <w:tcW w:w="1728" w:type="dxa"/>
          </w:tcPr>
          <w:p w14:paraId="42CF79B3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Non-Fiction: Letters &amp; Articles</w:t>
            </w:r>
          </w:p>
        </w:tc>
        <w:tc>
          <w:tcPr>
            <w:tcW w:w="1728" w:type="dxa"/>
          </w:tcPr>
          <w:p w14:paraId="2C7C92BB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Identify features of formal letters</w:t>
            </w:r>
            <w:r w:rsidRPr="00915C39">
              <w:rPr>
                <w:rFonts w:asciiTheme="majorHAnsi" w:hAnsiTheme="majorHAnsi" w:cstheme="majorHAnsi"/>
              </w:rPr>
              <w:br/>
              <w:t xml:space="preserve">Session 2: Analyse tone and viewpoint in </w:t>
            </w:r>
            <w:r w:rsidRPr="00915C39">
              <w:rPr>
                <w:rFonts w:asciiTheme="majorHAnsi" w:hAnsiTheme="majorHAnsi" w:cstheme="majorHAnsi"/>
              </w:rPr>
              <w:lastRenderedPageBreak/>
              <w:t>letters</w:t>
            </w:r>
          </w:p>
        </w:tc>
      </w:tr>
      <w:tr w:rsidR="000602C6" w:rsidRPr="00915C39" w14:paraId="38BE8427" w14:textId="77777777">
        <w:tc>
          <w:tcPr>
            <w:tcW w:w="1728" w:type="dxa"/>
          </w:tcPr>
          <w:p w14:paraId="5E42FC43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lastRenderedPageBreak/>
              <w:t>6</w:t>
            </w:r>
          </w:p>
        </w:tc>
        <w:tc>
          <w:tcPr>
            <w:tcW w:w="1728" w:type="dxa"/>
          </w:tcPr>
          <w:p w14:paraId="4AD48BFA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14 Oct</w:t>
            </w:r>
          </w:p>
        </w:tc>
        <w:tc>
          <w:tcPr>
            <w:tcW w:w="1728" w:type="dxa"/>
          </w:tcPr>
          <w:p w14:paraId="570AD667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16 Oct</w:t>
            </w:r>
          </w:p>
        </w:tc>
        <w:tc>
          <w:tcPr>
            <w:tcW w:w="1728" w:type="dxa"/>
          </w:tcPr>
          <w:p w14:paraId="55D00C6D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Non-Fiction: Speeches</w:t>
            </w:r>
          </w:p>
        </w:tc>
        <w:tc>
          <w:tcPr>
            <w:tcW w:w="1728" w:type="dxa"/>
          </w:tcPr>
          <w:p w14:paraId="297997BA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Explore rhetorical devices in speeches</w:t>
            </w:r>
            <w:r w:rsidRPr="00915C39">
              <w:rPr>
                <w:rFonts w:asciiTheme="majorHAnsi" w:hAnsiTheme="majorHAnsi" w:cstheme="majorHAnsi"/>
              </w:rPr>
              <w:br/>
              <w:t>Session 2: Analyse persuasive techniques in famous speeches</w:t>
            </w:r>
          </w:p>
        </w:tc>
      </w:tr>
      <w:tr w:rsidR="000602C6" w:rsidRPr="00915C39" w14:paraId="00FAF4FD" w14:textId="77777777">
        <w:tc>
          <w:tcPr>
            <w:tcW w:w="1728" w:type="dxa"/>
          </w:tcPr>
          <w:p w14:paraId="7FE08DE0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728" w:type="dxa"/>
          </w:tcPr>
          <w:p w14:paraId="64AFD60A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21 Oct</w:t>
            </w:r>
          </w:p>
        </w:tc>
        <w:tc>
          <w:tcPr>
            <w:tcW w:w="1728" w:type="dxa"/>
          </w:tcPr>
          <w:p w14:paraId="48B32DA7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23 Oct</w:t>
            </w:r>
          </w:p>
        </w:tc>
        <w:tc>
          <w:tcPr>
            <w:tcW w:w="1728" w:type="dxa"/>
          </w:tcPr>
          <w:p w14:paraId="1CEB285A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Poetry: Structure &amp; Sound</w:t>
            </w:r>
          </w:p>
        </w:tc>
        <w:tc>
          <w:tcPr>
            <w:tcW w:w="1728" w:type="dxa"/>
          </w:tcPr>
          <w:p w14:paraId="0477BF85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Explore rhyme, rhythm, and stanza forms</w:t>
            </w:r>
            <w:r w:rsidRPr="00915C39">
              <w:rPr>
                <w:rFonts w:asciiTheme="majorHAnsi" w:hAnsiTheme="majorHAnsi" w:cstheme="majorHAnsi"/>
              </w:rPr>
              <w:br/>
              <w:t>Session 2: Analyse the effect of sound patterns</w:t>
            </w:r>
          </w:p>
        </w:tc>
      </w:tr>
      <w:tr w:rsidR="000602C6" w:rsidRPr="00915C39" w14:paraId="0033FE82" w14:textId="77777777">
        <w:tc>
          <w:tcPr>
            <w:tcW w:w="1728" w:type="dxa"/>
          </w:tcPr>
          <w:p w14:paraId="36952CB5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728" w:type="dxa"/>
          </w:tcPr>
          <w:p w14:paraId="13E0E856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04 Nov</w:t>
            </w:r>
          </w:p>
        </w:tc>
        <w:tc>
          <w:tcPr>
            <w:tcW w:w="1728" w:type="dxa"/>
          </w:tcPr>
          <w:p w14:paraId="363DDC3F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06 Nov</w:t>
            </w:r>
          </w:p>
        </w:tc>
        <w:tc>
          <w:tcPr>
            <w:tcW w:w="1728" w:type="dxa"/>
          </w:tcPr>
          <w:p w14:paraId="7E372EC8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Poetry: Meaning &amp; Interpretation</w:t>
            </w:r>
          </w:p>
        </w:tc>
        <w:tc>
          <w:tcPr>
            <w:tcW w:w="1728" w:type="dxa"/>
          </w:tcPr>
          <w:p w14:paraId="260A9CF4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Interpret metaphor and theme</w:t>
            </w:r>
            <w:r w:rsidRPr="00915C39">
              <w:rPr>
                <w:rFonts w:asciiTheme="majorHAnsi" w:hAnsiTheme="majorHAnsi" w:cstheme="majorHAnsi"/>
              </w:rPr>
              <w:br/>
              <w:t>Session 2: Compare two poems with similar themes</w:t>
            </w:r>
          </w:p>
        </w:tc>
      </w:tr>
      <w:tr w:rsidR="000602C6" w:rsidRPr="00915C39" w14:paraId="54601FC3" w14:textId="77777777">
        <w:tc>
          <w:tcPr>
            <w:tcW w:w="1728" w:type="dxa"/>
          </w:tcPr>
          <w:p w14:paraId="65B767BD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728" w:type="dxa"/>
          </w:tcPr>
          <w:p w14:paraId="4813A570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11 Nov</w:t>
            </w:r>
          </w:p>
        </w:tc>
        <w:tc>
          <w:tcPr>
            <w:tcW w:w="1728" w:type="dxa"/>
          </w:tcPr>
          <w:p w14:paraId="34BE9181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13 Nov</w:t>
            </w:r>
          </w:p>
        </w:tc>
        <w:tc>
          <w:tcPr>
            <w:tcW w:w="1728" w:type="dxa"/>
          </w:tcPr>
          <w:p w14:paraId="0DE0D736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Shakespeare: Introduction</w:t>
            </w:r>
          </w:p>
        </w:tc>
        <w:tc>
          <w:tcPr>
            <w:tcW w:w="1728" w:type="dxa"/>
          </w:tcPr>
          <w:p w14:paraId="05ACE1D3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Learn about Shakespeare’s life and times</w:t>
            </w:r>
            <w:r w:rsidRPr="00915C39">
              <w:rPr>
                <w:rFonts w:asciiTheme="majorHAnsi" w:hAnsiTheme="majorHAnsi" w:cstheme="majorHAnsi"/>
              </w:rPr>
              <w:br/>
              <w:t>Session 2: Explore characters in a chosen scene</w:t>
            </w:r>
          </w:p>
        </w:tc>
      </w:tr>
      <w:tr w:rsidR="000602C6" w:rsidRPr="00915C39" w14:paraId="59A2F4C2" w14:textId="77777777">
        <w:tc>
          <w:tcPr>
            <w:tcW w:w="1728" w:type="dxa"/>
          </w:tcPr>
          <w:p w14:paraId="06AF59F4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728" w:type="dxa"/>
          </w:tcPr>
          <w:p w14:paraId="101A9E84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18 Nov</w:t>
            </w:r>
          </w:p>
        </w:tc>
        <w:tc>
          <w:tcPr>
            <w:tcW w:w="1728" w:type="dxa"/>
          </w:tcPr>
          <w:p w14:paraId="683FDC42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20 Nov</w:t>
            </w:r>
          </w:p>
        </w:tc>
        <w:tc>
          <w:tcPr>
            <w:tcW w:w="1728" w:type="dxa"/>
          </w:tcPr>
          <w:p w14:paraId="74F1B38E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Shakespeare: Language</w:t>
            </w:r>
          </w:p>
        </w:tc>
        <w:tc>
          <w:tcPr>
            <w:tcW w:w="1728" w:type="dxa"/>
          </w:tcPr>
          <w:p w14:paraId="778237C8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Understand iambic pentameter and verse</w:t>
            </w:r>
            <w:r w:rsidRPr="00915C39">
              <w:rPr>
                <w:rFonts w:asciiTheme="majorHAnsi" w:hAnsiTheme="majorHAnsi" w:cstheme="majorHAnsi"/>
              </w:rPr>
              <w:br/>
              <w:t>Session 2: Analyse dramatic effect of language</w:t>
            </w:r>
          </w:p>
        </w:tc>
      </w:tr>
      <w:tr w:rsidR="000602C6" w:rsidRPr="00915C39" w14:paraId="4FD14761" w14:textId="77777777">
        <w:tc>
          <w:tcPr>
            <w:tcW w:w="1728" w:type="dxa"/>
          </w:tcPr>
          <w:p w14:paraId="5B948F1E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728" w:type="dxa"/>
          </w:tcPr>
          <w:p w14:paraId="6D43472A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25 Nov</w:t>
            </w:r>
          </w:p>
        </w:tc>
        <w:tc>
          <w:tcPr>
            <w:tcW w:w="1728" w:type="dxa"/>
          </w:tcPr>
          <w:p w14:paraId="490E0B38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27 Nov</w:t>
            </w:r>
          </w:p>
        </w:tc>
        <w:tc>
          <w:tcPr>
            <w:tcW w:w="1728" w:type="dxa"/>
          </w:tcPr>
          <w:p w14:paraId="3AD15203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Reading Comprehension</w:t>
            </w:r>
          </w:p>
        </w:tc>
        <w:tc>
          <w:tcPr>
            <w:tcW w:w="1728" w:type="dxa"/>
          </w:tcPr>
          <w:p w14:paraId="0B4421CC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Answer inference and deduction questions</w:t>
            </w:r>
            <w:r w:rsidRPr="00915C39">
              <w:rPr>
                <w:rFonts w:asciiTheme="majorHAnsi" w:hAnsiTheme="majorHAnsi" w:cstheme="majorHAnsi"/>
              </w:rPr>
              <w:br/>
              <w:t xml:space="preserve">Session 2: </w:t>
            </w:r>
            <w:r w:rsidRPr="00915C39">
              <w:rPr>
                <w:rFonts w:asciiTheme="majorHAnsi" w:hAnsiTheme="majorHAnsi" w:cstheme="majorHAnsi"/>
              </w:rPr>
              <w:lastRenderedPageBreak/>
              <w:t>Evaluate author’s use of language</w:t>
            </w:r>
          </w:p>
        </w:tc>
      </w:tr>
      <w:tr w:rsidR="000602C6" w:rsidRPr="00915C39" w14:paraId="627A72C7" w14:textId="77777777">
        <w:tc>
          <w:tcPr>
            <w:tcW w:w="1728" w:type="dxa"/>
          </w:tcPr>
          <w:p w14:paraId="2AAC3DE4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lastRenderedPageBreak/>
              <w:t>12</w:t>
            </w:r>
          </w:p>
        </w:tc>
        <w:tc>
          <w:tcPr>
            <w:tcW w:w="1728" w:type="dxa"/>
          </w:tcPr>
          <w:p w14:paraId="2CCF0BA7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02 Dec</w:t>
            </w:r>
          </w:p>
        </w:tc>
        <w:tc>
          <w:tcPr>
            <w:tcW w:w="1728" w:type="dxa"/>
          </w:tcPr>
          <w:p w14:paraId="1DFEC582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04 Dec</w:t>
            </w:r>
          </w:p>
        </w:tc>
        <w:tc>
          <w:tcPr>
            <w:tcW w:w="1728" w:type="dxa"/>
          </w:tcPr>
          <w:p w14:paraId="51EBDCC6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Reading Comprehension</w:t>
            </w:r>
          </w:p>
        </w:tc>
        <w:tc>
          <w:tcPr>
            <w:tcW w:w="1728" w:type="dxa"/>
          </w:tcPr>
          <w:p w14:paraId="60817BE2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Summarise key points in a non-fiction text</w:t>
            </w:r>
            <w:r w:rsidRPr="00915C39">
              <w:rPr>
                <w:rFonts w:asciiTheme="majorHAnsi" w:hAnsiTheme="majorHAnsi" w:cstheme="majorHAnsi"/>
              </w:rPr>
              <w:br/>
              <w:t>Session 2: Compare presentation of ideas in two texts</w:t>
            </w:r>
          </w:p>
        </w:tc>
      </w:tr>
      <w:tr w:rsidR="000602C6" w:rsidRPr="00915C39" w14:paraId="3B6E7E2F" w14:textId="77777777">
        <w:tc>
          <w:tcPr>
            <w:tcW w:w="1728" w:type="dxa"/>
          </w:tcPr>
          <w:p w14:paraId="0E9228CB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728" w:type="dxa"/>
          </w:tcPr>
          <w:p w14:paraId="1833A7D3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09 Dec</w:t>
            </w:r>
          </w:p>
        </w:tc>
        <w:tc>
          <w:tcPr>
            <w:tcW w:w="1728" w:type="dxa"/>
          </w:tcPr>
          <w:p w14:paraId="10BA0659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11 Dec</w:t>
            </w:r>
          </w:p>
        </w:tc>
        <w:tc>
          <w:tcPr>
            <w:tcW w:w="1728" w:type="dxa"/>
          </w:tcPr>
          <w:p w14:paraId="4B923CC1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Review and Reflect</w:t>
            </w:r>
          </w:p>
        </w:tc>
        <w:tc>
          <w:tcPr>
            <w:tcW w:w="1728" w:type="dxa"/>
          </w:tcPr>
          <w:p w14:paraId="44318956" w14:textId="77777777" w:rsidR="000602C6" w:rsidRPr="00915C39" w:rsidRDefault="00000000">
            <w:pPr>
              <w:rPr>
                <w:rFonts w:asciiTheme="majorHAnsi" w:hAnsiTheme="majorHAnsi" w:cstheme="majorHAnsi"/>
              </w:rPr>
            </w:pPr>
            <w:r w:rsidRPr="00915C39">
              <w:rPr>
                <w:rFonts w:asciiTheme="majorHAnsi" w:hAnsiTheme="majorHAnsi" w:cstheme="majorHAnsi"/>
              </w:rPr>
              <w:t>Session 1: Review term’s key texts and skills</w:t>
            </w:r>
            <w:r w:rsidRPr="00915C39">
              <w:rPr>
                <w:rFonts w:asciiTheme="majorHAnsi" w:hAnsiTheme="majorHAnsi" w:cstheme="majorHAnsi"/>
              </w:rPr>
              <w:br/>
              <w:t>Session 2: Complete final comprehension activity</w:t>
            </w:r>
          </w:p>
        </w:tc>
      </w:tr>
    </w:tbl>
    <w:p w14:paraId="18EBB807" w14:textId="77777777" w:rsidR="00E80C4B" w:rsidRPr="00915C39" w:rsidRDefault="00E80C4B">
      <w:pPr>
        <w:rPr>
          <w:rFonts w:asciiTheme="majorHAnsi" w:hAnsiTheme="majorHAnsi" w:cstheme="majorHAnsi"/>
        </w:rPr>
      </w:pPr>
    </w:p>
    <w:sectPr w:rsidR="00E80C4B" w:rsidRPr="00915C39" w:rsidSect="001A1B8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8128" w14:textId="77777777" w:rsidR="00F2557D" w:rsidRDefault="00F2557D" w:rsidP="001A1B83">
      <w:pPr>
        <w:spacing w:after="0" w:line="240" w:lineRule="auto"/>
      </w:pPr>
      <w:r>
        <w:separator/>
      </w:r>
    </w:p>
  </w:endnote>
  <w:endnote w:type="continuationSeparator" w:id="0">
    <w:p w14:paraId="3DD54FA5" w14:textId="77777777" w:rsidR="00F2557D" w:rsidRDefault="00F2557D" w:rsidP="001A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4EFE" w14:textId="77777777" w:rsidR="00F2557D" w:rsidRDefault="00F2557D" w:rsidP="001A1B83">
      <w:pPr>
        <w:spacing w:after="0" w:line="240" w:lineRule="auto"/>
      </w:pPr>
      <w:r>
        <w:separator/>
      </w:r>
    </w:p>
  </w:footnote>
  <w:footnote w:type="continuationSeparator" w:id="0">
    <w:p w14:paraId="3C24C9B1" w14:textId="77777777" w:rsidR="00F2557D" w:rsidRDefault="00F2557D" w:rsidP="001A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9D68" w14:textId="3C67EF82" w:rsidR="001A1B83" w:rsidRDefault="001A1B83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5C2B10" wp14:editId="7AD97F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8856" cy="779721"/>
              <wp:effectExtent l="0" t="0" r="381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856" cy="779721"/>
                        <a:chOff x="-3470" y="56707"/>
                        <a:chExt cx="7768856" cy="623777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3470" y="56707"/>
                          <a:ext cx="7768856" cy="62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3D2D5D" w14:textId="77777777" w:rsidR="001A1B83" w:rsidRPr="00A04CBC" w:rsidRDefault="001A1B83" w:rsidP="001A1B83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24023BCD" w14:textId="77777777" w:rsidR="001A1B83" w:rsidRDefault="001A1B83" w:rsidP="001A1B83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DFB7A1" w14:textId="77777777" w:rsidR="001A1B83" w:rsidRPr="00A04CBC" w:rsidRDefault="001A1B83" w:rsidP="001A1B83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5C2B10" id="Group 418502884" o:spid="_x0000_s1026" style="position:absolute;margin-left:0;margin-top:0;width:611.7pt;height:61.4pt;z-index:251659264;mso-position-horizontal-relative:page;mso-position-vertical-relative:page;mso-width-relative:margin;mso-height-relative:margin" coordorigin="-34,567" coordsize="77688,62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">
              <v:shape id="Shape 1238" o:spid="_x0000_s1027" style="position:absolute;left:-34;top:567;width:77687;height:6237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763D2D5D" w14:textId="77777777" w:rsidR="001A1B83" w:rsidRPr="00A04CBC" w:rsidRDefault="001A1B83" w:rsidP="001A1B83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24023BCD" w14:textId="77777777" w:rsidR="001A1B83" w:rsidRDefault="001A1B83" w:rsidP="001A1B83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60DFB7A1" w14:textId="77777777" w:rsidR="001A1B83" w:rsidRPr="00A04CBC" w:rsidRDefault="001A1B83" w:rsidP="001A1B83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468061">
    <w:abstractNumId w:val="8"/>
  </w:num>
  <w:num w:numId="2" w16cid:durableId="1344475888">
    <w:abstractNumId w:val="6"/>
  </w:num>
  <w:num w:numId="3" w16cid:durableId="1513952993">
    <w:abstractNumId w:val="5"/>
  </w:num>
  <w:num w:numId="4" w16cid:durableId="1268467730">
    <w:abstractNumId w:val="4"/>
  </w:num>
  <w:num w:numId="5" w16cid:durableId="586118451">
    <w:abstractNumId w:val="7"/>
  </w:num>
  <w:num w:numId="6" w16cid:durableId="1908346395">
    <w:abstractNumId w:val="3"/>
  </w:num>
  <w:num w:numId="7" w16cid:durableId="1878277832">
    <w:abstractNumId w:val="2"/>
  </w:num>
  <w:num w:numId="8" w16cid:durableId="1852377358">
    <w:abstractNumId w:val="1"/>
  </w:num>
  <w:num w:numId="9" w16cid:durableId="161566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2C6"/>
    <w:rsid w:val="0006063C"/>
    <w:rsid w:val="0015074B"/>
    <w:rsid w:val="001A1B83"/>
    <w:rsid w:val="00230C27"/>
    <w:rsid w:val="0029639D"/>
    <w:rsid w:val="00326F90"/>
    <w:rsid w:val="004A22A4"/>
    <w:rsid w:val="00915C39"/>
    <w:rsid w:val="00AA1D8D"/>
    <w:rsid w:val="00B47730"/>
    <w:rsid w:val="00CB0664"/>
    <w:rsid w:val="00E80C4B"/>
    <w:rsid w:val="00F2557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23750"/>
  <w14:defaultImageDpi w14:val="300"/>
  <w15:docId w15:val="{74FEDB5A-31DE-473D-81E5-35E4CFD8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2025-08-21T11:26:00Z</dcterms:created>
  <dcterms:modified xsi:type="dcterms:W3CDTF">2025-08-21T11:26:00Z</dcterms:modified>
  <cp:category/>
</cp:coreProperties>
</file>