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4678" w14:textId="77777777" w:rsidR="00E4476A" w:rsidRPr="00D5489E" w:rsidRDefault="00000000">
      <w:pPr>
        <w:pStyle w:val="Heading1"/>
        <w:rPr>
          <w:rFonts w:cstheme="majorHAnsi"/>
          <w:color w:val="7030A0"/>
        </w:rPr>
      </w:pPr>
      <w:r w:rsidRPr="00D5489E">
        <w:rPr>
          <w:rFonts w:cstheme="majorHAnsi"/>
          <w:color w:val="7030A0"/>
        </w:rPr>
        <w:t>PSHE – Autumn Term Plan (KS2 &amp; KS3)</w:t>
      </w:r>
    </w:p>
    <w:p w14:paraId="7E8D9B70" w14:textId="19911951" w:rsidR="00BD097C" w:rsidRDefault="00000000">
      <w:pPr>
        <w:rPr>
          <w:rFonts w:asciiTheme="majorHAnsi" w:hAnsiTheme="majorHAnsi" w:cstheme="majorHAnsi"/>
        </w:rPr>
      </w:pPr>
      <w:r w:rsidRPr="00BD097C">
        <w:rPr>
          <w:rFonts w:asciiTheme="majorHAnsi" w:hAnsiTheme="majorHAnsi" w:cstheme="majorHAnsi"/>
          <w:b/>
          <w:bCs/>
        </w:rPr>
        <w:t>Autumn Term Topics:</w:t>
      </w:r>
      <w:r w:rsidRPr="00BD097C">
        <w:rPr>
          <w:rFonts w:asciiTheme="majorHAnsi" w:hAnsiTheme="majorHAnsi" w:cstheme="majorHAnsi"/>
        </w:rPr>
        <w:br/>
        <w:t>Weeks 1–6: Health and Wellbeing</w:t>
      </w:r>
      <w:r w:rsidRPr="00BD097C">
        <w:rPr>
          <w:rFonts w:asciiTheme="majorHAnsi" w:hAnsiTheme="majorHAnsi" w:cstheme="majorHAnsi"/>
        </w:rPr>
        <w:br/>
        <w:t>Weeks 7–12: Relationships and Respect</w:t>
      </w:r>
      <w:r w:rsidRPr="00BD097C">
        <w:rPr>
          <w:rFonts w:asciiTheme="majorHAnsi" w:hAnsiTheme="majorHAnsi" w:cstheme="majorHAnsi"/>
        </w:rPr>
        <w:br/>
      </w:r>
      <w:r w:rsidRPr="00BD097C">
        <w:rPr>
          <w:rFonts w:asciiTheme="majorHAnsi" w:hAnsiTheme="majorHAnsi" w:cstheme="majorHAnsi"/>
          <w:b/>
          <w:bCs/>
        </w:rPr>
        <w:br/>
        <w:t>Big Questions:</w:t>
      </w:r>
      <w:r w:rsidRPr="00BD097C">
        <w:rPr>
          <w:rFonts w:asciiTheme="majorHAnsi" w:hAnsiTheme="majorHAnsi" w:cstheme="majorHAnsi"/>
        </w:rPr>
        <w:br/>
        <w:t>- How can we look after our physical and mental health?</w:t>
      </w:r>
      <w:r w:rsidRPr="00BD097C">
        <w:rPr>
          <w:rFonts w:asciiTheme="majorHAnsi" w:hAnsiTheme="majorHAnsi" w:cstheme="majorHAnsi"/>
        </w:rPr>
        <w:br/>
        <w:t>- What makes a respectful and safe relationship?</w:t>
      </w:r>
      <w:r w:rsidRPr="00BD097C">
        <w:rPr>
          <w:rFonts w:asciiTheme="majorHAnsi" w:hAnsiTheme="majorHAnsi" w:cstheme="majorHAnsi"/>
        </w:rPr>
        <w:br/>
        <w:t>One lesson per week from 8th September to 8th December (13 weeks).</w:t>
      </w:r>
      <w:r w:rsidRPr="00BD097C">
        <w:rPr>
          <w:rFonts w:asciiTheme="majorHAnsi" w:hAnsiTheme="majorHAnsi" w:cstheme="majorHAnsi"/>
        </w:rPr>
        <w:br/>
      </w:r>
      <w:r w:rsidRPr="00BD097C">
        <w:rPr>
          <w:rFonts w:asciiTheme="majorHAnsi" w:hAnsiTheme="majorHAnsi" w:cstheme="majorHAnsi"/>
        </w:rPr>
        <w:br/>
        <w:t>This plan is suitable for both KS2 and KS3 learners, adaptable to age and maturity.</w:t>
      </w:r>
    </w:p>
    <w:p w14:paraId="7B1FC3F6" w14:textId="77777777" w:rsidR="00BD097C" w:rsidRPr="00BD097C" w:rsidRDefault="00BD097C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476A" w:rsidRPr="00BD097C" w14:paraId="73766E7D" w14:textId="77777777">
        <w:tc>
          <w:tcPr>
            <w:tcW w:w="2160" w:type="dxa"/>
          </w:tcPr>
          <w:p w14:paraId="7F792A7A" w14:textId="77777777" w:rsidR="00E4476A" w:rsidRPr="00BD097C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BD097C">
              <w:rPr>
                <w:rFonts w:asciiTheme="majorHAnsi" w:hAnsiTheme="majorHAnsi" w:cstheme="majorHAnsi"/>
                <w:b/>
                <w:bCs/>
              </w:rPr>
              <w:t>Week</w:t>
            </w:r>
          </w:p>
        </w:tc>
        <w:tc>
          <w:tcPr>
            <w:tcW w:w="2160" w:type="dxa"/>
          </w:tcPr>
          <w:p w14:paraId="665F8E58" w14:textId="77777777" w:rsidR="00E4476A" w:rsidRPr="00BD097C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BD097C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7AE4A1E7" w14:textId="77777777" w:rsidR="00E4476A" w:rsidRPr="00BD097C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BD097C">
              <w:rPr>
                <w:rFonts w:asciiTheme="majorHAnsi" w:hAnsiTheme="majorHAnsi" w:cstheme="majorHAnsi"/>
                <w:b/>
                <w:bCs/>
              </w:rPr>
              <w:t>Topic</w:t>
            </w:r>
          </w:p>
        </w:tc>
        <w:tc>
          <w:tcPr>
            <w:tcW w:w="2160" w:type="dxa"/>
          </w:tcPr>
          <w:p w14:paraId="30241640" w14:textId="77777777" w:rsidR="00E4476A" w:rsidRPr="00BD097C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BD097C">
              <w:rPr>
                <w:rFonts w:asciiTheme="majorHAnsi" w:hAnsiTheme="majorHAnsi" w:cstheme="majorHAnsi"/>
                <w:b/>
                <w:bCs/>
              </w:rPr>
              <w:t>Lesson Title / Key Question</w:t>
            </w:r>
          </w:p>
        </w:tc>
      </w:tr>
      <w:tr w:rsidR="00E4476A" w:rsidRPr="00BD097C" w14:paraId="579E3A73" w14:textId="77777777">
        <w:tc>
          <w:tcPr>
            <w:tcW w:w="2160" w:type="dxa"/>
          </w:tcPr>
          <w:p w14:paraId="21799810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60" w:type="dxa"/>
          </w:tcPr>
          <w:p w14:paraId="50CB71F5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8 Sept</w:t>
            </w:r>
          </w:p>
        </w:tc>
        <w:tc>
          <w:tcPr>
            <w:tcW w:w="2160" w:type="dxa"/>
          </w:tcPr>
          <w:p w14:paraId="27DF9D2C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2160" w:type="dxa"/>
          </w:tcPr>
          <w:p w14:paraId="489D5A4E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What does it mean to be healthy (body and mind)?</w:t>
            </w:r>
          </w:p>
        </w:tc>
      </w:tr>
      <w:tr w:rsidR="00E4476A" w:rsidRPr="00BD097C" w14:paraId="5DFD8799" w14:textId="77777777">
        <w:tc>
          <w:tcPr>
            <w:tcW w:w="2160" w:type="dxa"/>
          </w:tcPr>
          <w:p w14:paraId="6C353EFE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60" w:type="dxa"/>
          </w:tcPr>
          <w:p w14:paraId="51BE81B8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15 Sept</w:t>
            </w:r>
          </w:p>
        </w:tc>
        <w:tc>
          <w:tcPr>
            <w:tcW w:w="2160" w:type="dxa"/>
          </w:tcPr>
          <w:p w14:paraId="14835BF8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2160" w:type="dxa"/>
          </w:tcPr>
          <w:p w14:paraId="0E6BF0B2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How can we manage big feelings and emotions?</w:t>
            </w:r>
          </w:p>
        </w:tc>
      </w:tr>
      <w:tr w:rsidR="00E4476A" w:rsidRPr="00BD097C" w14:paraId="75E8CABD" w14:textId="77777777">
        <w:tc>
          <w:tcPr>
            <w:tcW w:w="2160" w:type="dxa"/>
          </w:tcPr>
          <w:p w14:paraId="6247D57E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160" w:type="dxa"/>
          </w:tcPr>
          <w:p w14:paraId="78D6259A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22 Sept</w:t>
            </w:r>
          </w:p>
        </w:tc>
        <w:tc>
          <w:tcPr>
            <w:tcW w:w="2160" w:type="dxa"/>
          </w:tcPr>
          <w:p w14:paraId="4A6D7530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2160" w:type="dxa"/>
          </w:tcPr>
          <w:p w14:paraId="6435902C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What are healthy habits (food, sleep, exercise)?</w:t>
            </w:r>
          </w:p>
        </w:tc>
      </w:tr>
      <w:tr w:rsidR="00E4476A" w:rsidRPr="00BD097C" w14:paraId="5DB42D4E" w14:textId="77777777">
        <w:tc>
          <w:tcPr>
            <w:tcW w:w="2160" w:type="dxa"/>
          </w:tcPr>
          <w:p w14:paraId="7EB69DEE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160" w:type="dxa"/>
          </w:tcPr>
          <w:p w14:paraId="3ED5BB9B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29 Sept</w:t>
            </w:r>
          </w:p>
        </w:tc>
        <w:tc>
          <w:tcPr>
            <w:tcW w:w="2160" w:type="dxa"/>
          </w:tcPr>
          <w:p w14:paraId="288B04CC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2160" w:type="dxa"/>
          </w:tcPr>
          <w:p w14:paraId="7843D7A1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What is personal hygiene and why does it matter?</w:t>
            </w:r>
          </w:p>
        </w:tc>
      </w:tr>
      <w:tr w:rsidR="00E4476A" w:rsidRPr="00BD097C" w14:paraId="3649DD34" w14:textId="77777777">
        <w:tc>
          <w:tcPr>
            <w:tcW w:w="2160" w:type="dxa"/>
          </w:tcPr>
          <w:p w14:paraId="643ADFE0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160" w:type="dxa"/>
          </w:tcPr>
          <w:p w14:paraId="41AB8CB6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6 Oct</w:t>
            </w:r>
          </w:p>
        </w:tc>
        <w:tc>
          <w:tcPr>
            <w:tcW w:w="2160" w:type="dxa"/>
          </w:tcPr>
          <w:p w14:paraId="6D41F104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2160" w:type="dxa"/>
          </w:tcPr>
          <w:p w14:paraId="15C80A8F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How can we keep safe online and offline?</w:t>
            </w:r>
          </w:p>
        </w:tc>
      </w:tr>
      <w:tr w:rsidR="00E4476A" w:rsidRPr="00BD097C" w14:paraId="15A9D4BC" w14:textId="77777777">
        <w:tc>
          <w:tcPr>
            <w:tcW w:w="2160" w:type="dxa"/>
          </w:tcPr>
          <w:p w14:paraId="4AB7D1C8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160" w:type="dxa"/>
          </w:tcPr>
          <w:p w14:paraId="08F7C0D9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13 Oct</w:t>
            </w:r>
          </w:p>
        </w:tc>
        <w:tc>
          <w:tcPr>
            <w:tcW w:w="2160" w:type="dxa"/>
          </w:tcPr>
          <w:p w14:paraId="23ADFA7C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2160" w:type="dxa"/>
          </w:tcPr>
          <w:p w14:paraId="646F1C9E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How can we ask for help when we need it?</w:t>
            </w:r>
          </w:p>
        </w:tc>
      </w:tr>
      <w:tr w:rsidR="00E4476A" w:rsidRPr="00BD097C" w14:paraId="461C83A8" w14:textId="77777777">
        <w:tc>
          <w:tcPr>
            <w:tcW w:w="2160" w:type="dxa"/>
          </w:tcPr>
          <w:p w14:paraId="2F52E306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160" w:type="dxa"/>
          </w:tcPr>
          <w:p w14:paraId="19DC35E6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20 Oct</w:t>
            </w:r>
          </w:p>
        </w:tc>
        <w:tc>
          <w:tcPr>
            <w:tcW w:w="2160" w:type="dxa"/>
          </w:tcPr>
          <w:p w14:paraId="300C6E6E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Relationships and Respect</w:t>
            </w:r>
          </w:p>
        </w:tc>
        <w:tc>
          <w:tcPr>
            <w:tcW w:w="2160" w:type="dxa"/>
          </w:tcPr>
          <w:p w14:paraId="67F53C70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What does a respectful friendship look like?</w:t>
            </w:r>
          </w:p>
        </w:tc>
      </w:tr>
      <w:tr w:rsidR="00E4476A" w:rsidRPr="00BD097C" w14:paraId="4E46DF6B" w14:textId="77777777">
        <w:tc>
          <w:tcPr>
            <w:tcW w:w="2160" w:type="dxa"/>
          </w:tcPr>
          <w:p w14:paraId="4EF39E3F" w14:textId="77777777" w:rsidR="00E4476A" w:rsidRPr="00BD097C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BD097C">
              <w:rPr>
                <w:rFonts w:asciiTheme="majorHAnsi" w:hAnsiTheme="majorHAnsi" w:cstheme="majorHAnsi"/>
                <w:b/>
                <w:bCs/>
              </w:rPr>
              <w:t>—</w:t>
            </w:r>
          </w:p>
        </w:tc>
        <w:tc>
          <w:tcPr>
            <w:tcW w:w="2160" w:type="dxa"/>
          </w:tcPr>
          <w:p w14:paraId="730AA509" w14:textId="77777777" w:rsidR="00E4476A" w:rsidRPr="00BD097C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BD097C">
              <w:rPr>
                <w:rFonts w:asciiTheme="majorHAnsi" w:hAnsiTheme="majorHAnsi" w:cstheme="majorHAnsi"/>
                <w:b/>
                <w:bCs/>
              </w:rPr>
              <w:t>27 Oct</w:t>
            </w:r>
          </w:p>
        </w:tc>
        <w:tc>
          <w:tcPr>
            <w:tcW w:w="2160" w:type="dxa"/>
          </w:tcPr>
          <w:p w14:paraId="7A6A356A" w14:textId="77777777" w:rsidR="00E4476A" w:rsidRPr="00BD097C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BD097C">
              <w:rPr>
                <w:rFonts w:asciiTheme="majorHAnsi" w:hAnsiTheme="majorHAnsi" w:cstheme="majorHAnsi"/>
                <w:b/>
                <w:bCs/>
              </w:rPr>
              <w:t>—</w:t>
            </w:r>
          </w:p>
        </w:tc>
        <w:tc>
          <w:tcPr>
            <w:tcW w:w="2160" w:type="dxa"/>
          </w:tcPr>
          <w:p w14:paraId="57901A1E" w14:textId="77777777" w:rsidR="00E4476A" w:rsidRPr="00BD097C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BD097C">
              <w:rPr>
                <w:rFonts w:asciiTheme="majorHAnsi" w:hAnsiTheme="majorHAnsi" w:cstheme="majorHAnsi"/>
                <w:b/>
                <w:bCs/>
              </w:rPr>
              <w:t>HALF TERM – No lesson</w:t>
            </w:r>
          </w:p>
        </w:tc>
      </w:tr>
      <w:tr w:rsidR="00E4476A" w:rsidRPr="00BD097C" w14:paraId="297E9428" w14:textId="77777777">
        <w:tc>
          <w:tcPr>
            <w:tcW w:w="2160" w:type="dxa"/>
          </w:tcPr>
          <w:p w14:paraId="0FF5E2A4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160" w:type="dxa"/>
          </w:tcPr>
          <w:p w14:paraId="67046E17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3 Nov</w:t>
            </w:r>
          </w:p>
        </w:tc>
        <w:tc>
          <w:tcPr>
            <w:tcW w:w="2160" w:type="dxa"/>
          </w:tcPr>
          <w:p w14:paraId="30005142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Relationships and Respect</w:t>
            </w:r>
          </w:p>
        </w:tc>
        <w:tc>
          <w:tcPr>
            <w:tcW w:w="2160" w:type="dxa"/>
          </w:tcPr>
          <w:p w14:paraId="173A0FD8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What is bullying and how can we respond to it?</w:t>
            </w:r>
          </w:p>
        </w:tc>
      </w:tr>
      <w:tr w:rsidR="00E4476A" w:rsidRPr="00BD097C" w14:paraId="68B1CF0D" w14:textId="77777777">
        <w:tc>
          <w:tcPr>
            <w:tcW w:w="2160" w:type="dxa"/>
          </w:tcPr>
          <w:p w14:paraId="78068F54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160" w:type="dxa"/>
          </w:tcPr>
          <w:p w14:paraId="2EB590B0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10 Nov</w:t>
            </w:r>
          </w:p>
        </w:tc>
        <w:tc>
          <w:tcPr>
            <w:tcW w:w="2160" w:type="dxa"/>
          </w:tcPr>
          <w:p w14:paraId="067C7D7E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Relationships and Respect</w:t>
            </w:r>
          </w:p>
        </w:tc>
        <w:tc>
          <w:tcPr>
            <w:tcW w:w="2160" w:type="dxa"/>
          </w:tcPr>
          <w:p w14:paraId="70E6FE2C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What is consent and personal space?</w:t>
            </w:r>
          </w:p>
        </w:tc>
      </w:tr>
      <w:tr w:rsidR="00E4476A" w:rsidRPr="00BD097C" w14:paraId="03C1F3B7" w14:textId="77777777">
        <w:tc>
          <w:tcPr>
            <w:tcW w:w="2160" w:type="dxa"/>
          </w:tcPr>
          <w:p w14:paraId="08610350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160" w:type="dxa"/>
          </w:tcPr>
          <w:p w14:paraId="0CC8C286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17 Nov</w:t>
            </w:r>
          </w:p>
        </w:tc>
        <w:tc>
          <w:tcPr>
            <w:tcW w:w="2160" w:type="dxa"/>
          </w:tcPr>
          <w:p w14:paraId="0CDB3379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Relationships and Respect</w:t>
            </w:r>
          </w:p>
        </w:tc>
        <w:tc>
          <w:tcPr>
            <w:tcW w:w="2160" w:type="dxa"/>
          </w:tcPr>
          <w:p w14:paraId="5052638D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How can we resolve conflicts peacefully?</w:t>
            </w:r>
          </w:p>
        </w:tc>
      </w:tr>
      <w:tr w:rsidR="00E4476A" w:rsidRPr="00BD097C" w14:paraId="15568DD6" w14:textId="77777777">
        <w:tc>
          <w:tcPr>
            <w:tcW w:w="2160" w:type="dxa"/>
          </w:tcPr>
          <w:p w14:paraId="42AF5EA4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160" w:type="dxa"/>
          </w:tcPr>
          <w:p w14:paraId="5CCE8508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24 Nov</w:t>
            </w:r>
          </w:p>
        </w:tc>
        <w:tc>
          <w:tcPr>
            <w:tcW w:w="2160" w:type="dxa"/>
          </w:tcPr>
          <w:p w14:paraId="79D25A5F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 xml:space="preserve">Relationships and </w:t>
            </w:r>
            <w:r w:rsidRPr="00BD097C">
              <w:rPr>
                <w:rFonts w:asciiTheme="majorHAnsi" w:hAnsiTheme="majorHAnsi" w:cstheme="majorHAnsi"/>
              </w:rPr>
              <w:lastRenderedPageBreak/>
              <w:t>Respect</w:t>
            </w:r>
          </w:p>
        </w:tc>
        <w:tc>
          <w:tcPr>
            <w:tcW w:w="2160" w:type="dxa"/>
          </w:tcPr>
          <w:p w14:paraId="15E1DFE2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lastRenderedPageBreak/>
              <w:t xml:space="preserve">What is </w:t>
            </w:r>
            <w:r w:rsidRPr="00BD097C">
              <w:rPr>
                <w:rFonts w:asciiTheme="majorHAnsi" w:hAnsiTheme="majorHAnsi" w:cstheme="majorHAnsi"/>
              </w:rPr>
              <w:lastRenderedPageBreak/>
              <w:t>discrimination and how can we challenge it?</w:t>
            </w:r>
          </w:p>
        </w:tc>
      </w:tr>
      <w:tr w:rsidR="00E4476A" w:rsidRPr="00BD097C" w14:paraId="504A6C2E" w14:textId="77777777">
        <w:tc>
          <w:tcPr>
            <w:tcW w:w="2160" w:type="dxa"/>
          </w:tcPr>
          <w:p w14:paraId="348C0F14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lastRenderedPageBreak/>
              <w:t>12</w:t>
            </w:r>
          </w:p>
        </w:tc>
        <w:tc>
          <w:tcPr>
            <w:tcW w:w="2160" w:type="dxa"/>
          </w:tcPr>
          <w:p w14:paraId="7C2B3EEA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 Dec</w:t>
            </w:r>
          </w:p>
        </w:tc>
        <w:tc>
          <w:tcPr>
            <w:tcW w:w="2160" w:type="dxa"/>
          </w:tcPr>
          <w:p w14:paraId="2219903E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Relationships and Respect</w:t>
            </w:r>
          </w:p>
        </w:tc>
        <w:tc>
          <w:tcPr>
            <w:tcW w:w="2160" w:type="dxa"/>
          </w:tcPr>
          <w:p w14:paraId="49BF7077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How can we show empathy and kindness every day?</w:t>
            </w:r>
          </w:p>
        </w:tc>
      </w:tr>
      <w:tr w:rsidR="00E4476A" w:rsidRPr="00BD097C" w14:paraId="7E2DCD3D" w14:textId="77777777">
        <w:tc>
          <w:tcPr>
            <w:tcW w:w="2160" w:type="dxa"/>
          </w:tcPr>
          <w:p w14:paraId="52251094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160" w:type="dxa"/>
          </w:tcPr>
          <w:p w14:paraId="72F9DEDF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8 Dec</w:t>
            </w:r>
          </w:p>
        </w:tc>
        <w:tc>
          <w:tcPr>
            <w:tcW w:w="2160" w:type="dxa"/>
          </w:tcPr>
          <w:p w14:paraId="76E7FA6F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Relationships and Respect</w:t>
            </w:r>
          </w:p>
        </w:tc>
        <w:tc>
          <w:tcPr>
            <w:tcW w:w="2160" w:type="dxa"/>
          </w:tcPr>
          <w:p w14:paraId="3C7F640B" w14:textId="77777777" w:rsidR="00E4476A" w:rsidRPr="00BD097C" w:rsidRDefault="00000000">
            <w:pPr>
              <w:rPr>
                <w:rFonts w:asciiTheme="majorHAnsi" w:hAnsiTheme="majorHAnsi" w:cstheme="majorHAnsi"/>
              </w:rPr>
            </w:pPr>
            <w:r w:rsidRPr="00BD097C">
              <w:rPr>
                <w:rFonts w:asciiTheme="majorHAnsi" w:hAnsiTheme="majorHAnsi" w:cstheme="majorHAnsi"/>
              </w:rPr>
              <w:t>Creative task: Design a 'Respect Matters' campaign</w:t>
            </w:r>
          </w:p>
        </w:tc>
      </w:tr>
    </w:tbl>
    <w:p w14:paraId="3E2795CC" w14:textId="77777777" w:rsidR="004B7965" w:rsidRPr="00BD097C" w:rsidRDefault="004B7965">
      <w:pPr>
        <w:rPr>
          <w:rFonts w:asciiTheme="majorHAnsi" w:hAnsiTheme="majorHAnsi" w:cstheme="majorHAnsi"/>
        </w:rPr>
      </w:pPr>
    </w:p>
    <w:sectPr w:rsidR="004B7965" w:rsidRPr="00BD097C" w:rsidSect="00BD09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BB97" w14:textId="77777777" w:rsidR="006F2992" w:rsidRDefault="006F2992" w:rsidP="00BD097C">
      <w:pPr>
        <w:spacing w:after="0" w:line="240" w:lineRule="auto"/>
      </w:pPr>
      <w:r>
        <w:separator/>
      </w:r>
    </w:p>
  </w:endnote>
  <w:endnote w:type="continuationSeparator" w:id="0">
    <w:p w14:paraId="0FDB5DCB" w14:textId="77777777" w:rsidR="006F2992" w:rsidRDefault="006F2992" w:rsidP="00BD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C0CE" w14:textId="77777777" w:rsidR="006F2992" w:rsidRDefault="006F2992" w:rsidP="00BD097C">
      <w:pPr>
        <w:spacing w:after="0" w:line="240" w:lineRule="auto"/>
      </w:pPr>
      <w:r>
        <w:separator/>
      </w:r>
    </w:p>
  </w:footnote>
  <w:footnote w:type="continuationSeparator" w:id="0">
    <w:p w14:paraId="154FAA53" w14:textId="77777777" w:rsidR="006F2992" w:rsidRDefault="006F2992" w:rsidP="00BD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6D37" w14:textId="379A54CA" w:rsidR="00BD097C" w:rsidRDefault="00BD097C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B39656" wp14:editId="3A71D15A">
              <wp:simplePos x="0" y="0"/>
              <wp:positionH relativeFrom="page">
                <wp:posOffset>7088</wp:posOffset>
              </wp:positionH>
              <wp:positionV relativeFrom="page">
                <wp:posOffset>0</wp:posOffset>
              </wp:positionV>
              <wp:extent cx="7754679" cy="772632"/>
              <wp:effectExtent l="0" t="0" r="5080" b="254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4679" cy="772632"/>
                        <a:chOff x="-10558" y="56707"/>
                        <a:chExt cx="7754679" cy="772632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754679" cy="772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F88556" w14:textId="77777777" w:rsidR="00BD097C" w:rsidRPr="00A04CBC" w:rsidRDefault="00BD097C" w:rsidP="00BD097C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482006F6" w14:textId="77777777" w:rsidR="00BD097C" w:rsidRDefault="00BD097C" w:rsidP="00BD097C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EED0C0" w14:textId="77777777" w:rsidR="00BD097C" w:rsidRPr="00A04CBC" w:rsidRDefault="00BD097C" w:rsidP="00BD097C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39656" id="Group 418502884" o:spid="_x0000_s1026" style="position:absolute;margin-left:.55pt;margin-top:0;width:610.6pt;height:60.85pt;z-index:251659264;mso-position-horizontal-relative:page;mso-position-vertical-relative:page;mso-width-relative:margin;mso-height-relative:margin" coordorigin="-105,567" coordsize="77546,77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">
              <v:shape id="Shape 1238" o:spid="_x0000_s1027" style="position:absolute;left:-105;top:567;width:77546;height:7726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3BF88556" w14:textId="77777777" w:rsidR="00BD097C" w:rsidRPr="00A04CBC" w:rsidRDefault="00BD097C" w:rsidP="00BD097C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482006F6" w14:textId="77777777" w:rsidR="00BD097C" w:rsidRDefault="00BD097C" w:rsidP="00BD097C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1FEED0C0" w14:textId="77777777" w:rsidR="00BD097C" w:rsidRPr="00A04CBC" w:rsidRDefault="00BD097C" w:rsidP="00BD097C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354364">
    <w:abstractNumId w:val="8"/>
  </w:num>
  <w:num w:numId="2" w16cid:durableId="1208296599">
    <w:abstractNumId w:val="6"/>
  </w:num>
  <w:num w:numId="3" w16cid:durableId="2060544468">
    <w:abstractNumId w:val="5"/>
  </w:num>
  <w:num w:numId="4" w16cid:durableId="699280097">
    <w:abstractNumId w:val="4"/>
  </w:num>
  <w:num w:numId="5" w16cid:durableId="161355008">
    <w:abstractNumId w:val="7"/>
  </w:num>
  <w:num w:numId="6" w16cid:durableId="1446652276">
    <w:abstractNumId w:val="3"/>
  </w:num>
  <w:num w:numId="7" w16cid:durableId="233518569">
    <w:abstractNumId w:val="2"/>
  </w:num>
  <w:num w:numId="8" w16cid:durableId="766195544">
    <w:abstractNumId w:val="1"/>
  </w:num>
  <w:num w:numId="9" w16cid:durableId="13421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22A4"/>
    <w:rsid w:val="004B7965"/>
    <w:rsid w:val="00646D39"/>
    <w:rsid w:val="00655C5F"/>
    <w:rsid w:val="006F2992"/>
    <w:rsid w:val="00AA1D8D"/>
    <w:rsid w:val="00B47730"/>
    <w:rsid w:val="00BD097C"/>
    <w:rsid w:val="00CB0664"/>
    <w:rsid w:val="00D5489E"/>
    <w:rsid w:val="00E447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3FDAC3"/>
  <w14:defaultImageDpi w14:val="300"/>
  <w15:docId w15:val="{7B0849BD-483E-40A4-A2C2-0A687BE9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2025-08-21T12:01:00Z</dcterms:created>
  <dcterms:modified xsi:type="dcterms:W3CDTF">2025-08-21T12:01:00Z</dcterms:modified>
  <cp:category/>
</cp:coreProperties>
</file>