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3FA5" w14:textId="77777777" w:rsidR="00A04B40" w:rsidRPr="00831679" w:rsidRDefault="00000000">
      <w:pPr>
        <w:pStyle w:val="Heading1"/>
        <w:rPr>
          <w:rFonts w:cstheme="majorHAnsi"/>
          <w:sz w:val="21"/>
          <w:szCs w:val="21"/>
        </w:rPr>
      </w:pPr>
      <w:r w:rsidRPr="00831679">
        <w:rPr>
          <w:rFonts w:cstheme="majorHAnsi"/>
          <w:sz w:val="21"/>
          <w:szCs w:val="21"/>
        </w:rPr>
        <w:t>Key Stage 3 History – Autumn Term Plan (Two Topics)</w:t>
      </w:r>
    </w:p>
    <w:p w14:paraId="3AA299FF" w14:textId="77777777" w:rsidR="00A04B40" w:rsidRPr="00831679" w:rsidRDefault="00000000">
      <w:pPr>
        <w:rPr>
          <w:rFonts w:asciiTheme="majorHAnsi" w:hAnsiTheme="majorHAnsi" w:cstheme="majorHAnsi"/>
          <w:sz w:val="21"/>
          <w:szCs w:val="21"/>
        </w:rPr>
      </w:pPr>
      <w:r w:rsidRPr="00831679">
        <w:rPr>
          <w:rFonts w:asciiTheme="majorHAnsi" w:hAnsiTheme="majorHAnsi" w:cstheme="majorHAnsi"/>
          <w:b/>
          <w:bCs/>
          <w:sz w:val="21"/>
          <w:szCs w:val="21"/>
        </w:rPr>
        <w:t>Autumn Term Topics:</w:t>
      </w:r>
      <w:r w:rsidRPr="00831679">
        <w:rPr>
          <w:rFonts w:asciiTheme="majorHAnsi" w:hAnsiTheme="majorHAnsi" w:cstheme="majorHAnsi"/>
          <w:sz w:val="21"/>
          <w:szCs w:val="21"/>
        </w:rPr>
        <w:br/>
        <w:t>Weeks 1–7: The Norman Conquest and Medieval England</w:t>
      </w:r>
      <w:r w:rsidRPr="00831679">
        <w:rPr>
          <w:rFonts w:asciiTheme="majorHAnsi" w:hAnsiTheme="majorHAnsi" w:cstheme="majorHAnsi"/>
          <w:sz w:val="21"/>
          <w:szCs w:val="21"/>
        </w:rPr>
        <w:br/>
        <w:t>Weeks 8–13: The Tudors and the Reformation</w:t>
      </w:r>
      <w:r w:rsidRPr="00831679">
        <w:rPr>
          <w:rFonts w:asciiTheme="majorHAnsi" w:hAnsiTheme="majorHAnsi" w:cstheme="majorHAnsi"/>
          <w:sz w:val="21"/>
          <w:szCs w:val="21"/>
        </w:rPr>
        <w:br/>
      </w:r>
      <w:r w:rsidRPr="00831679">
        <w:rPr>
          <w:rFonts w:asciiTheme="majorHAnsi" w:hAnsiTheme="majorHAnsi" w:cstheme="majorHAnsi"/>
          <w:b/>
          <w:bCs/>
          <w:sz w:val="21"/>
          <w:szCs w:val="21"/>
        </w:rPr>
        <w:br/>
        <w:t>Big Questions:</w:t>
      </w:r>
      <w:r w:rsidRPr="00831679">
        <w:rPr>
          <w:rFonts w:asciiTheme="majorHAnsi" w:hAnsiTheme="majorHAnsi" w:cstheme="majorHAnsi"/>
          <w:sz w:val="21"/>
          <w:szCs w:val="21"/>
        </w:rPr>
        <w:br/>
        <w:t>- How did the Norman Conquest change England?</w:t>
      </w:r>
      <w:r w:rsidRPr="00831679">
        <w:rPr>
          <w:rFonts w:asciiTheme="majorHAnsi" w:hAnsiTheme="majorHAnsi" w:cstheme="majorHAnsi"/>
          <w:sz w:val="21"/>
          <w:szCs w:val="21"/>
        </w:rPr>
        <w:br/>
        <w:t>- How did religion and power shape Tudor England?</w:t>
      </w:r>
      <w:r w:rsidRPr="00831679">
        <w:rPr>
          <w:rFonts w:asciiTheme="majorHAnsi" w:hAnsiTheme="majorHAnsi" w:cstheme="majorHAnsi"/>
          <w:sz w:val="21"/>
          <w:szCs w:val="21"/>
        </w:rPr>
        <w:br/>
        <w:t>One lesson per week from 8th September to 8th December (13 weeks).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A04B40" w:rsidRPr="00831679" w14:paraId="6B4E798E" w14:textId="77777777">
        <w:tc>
          <w:tcPr>
            <w:tcW w:w="2160" w:type="dxa"/>
          </w:tcPr>
          <w:p w14:paraId="0AFAABA0" w14:textId="77777777" w:rsidR="00A04B40" w:rsidRPr="00831679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Week</w:t>
            </w:r>
          </w:p>
        </w:tc>
        <w:tc>
          <w:tcPr>
            <w:tcW w:w="2160" w:type="dxa"/>
          </w:tcPr>
          <w:p w14:paraId="4D96C063" w14:textId="77777777" w:rsidR="00A04B40" w:rsidRPr="00831679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160" w:type="dxa"/>
          </w:tcPr>
          <w:p w14:paraId="2B5F76B3" w14:textId="77777777" w:rsidR="00A04B40" w:rsidRPr="00831679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Topic</w:t>
            </w:r>
          </w:p>
        </w:tc>
        <w:tc>
          <w:tcPr>
            <w:tcW w:w="2160" w:type="dxa"/>
          </w:tcPr>
          <w:p w14:paraId="0859779D" w14:textId="77777777" w:rsidR="00A04B40" w:rsidRPr="00831679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Lesson Title / Key Question</w:t>
            </w:r>
          </w:p>
        </w:tc>
      </w:tr>
      <w:tr w:rsidR="00A04B40" w:rsidRPr="00831679" w14:paraId="3AE7273C" w14:textId="77777777">
        <w:tc>
          <w:tcPr>
            <w:tcW w:w="2160" w:type="dxa"/>
          </w:tcPr>
          <w:p w14:paraId="3C9A2D47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1</w:t>
            </w:r>
          </w:p>
        </w:tc>
        <w:tc>
          <w:tcPr>
            <w:tcW w:w="2160" w:type="dxa"/>
          </w:tcPr>
          <w:p w14:paraId="01C7DDD4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8 Sept</w:t>
            </w:r>
          </w:p>
        </w:tc>
        <w:tc>
          <w:tcPr>
            <w:tcW w:w="2160" w:type="dxa"/>
          </w:tcPr>
          <w:p w14:paraId="6B95CA1B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Medieval England</w:t>
            </w:r>
          </w:p>
        </w:tc>
        <w:tc>
          <w:tcPr>
            <w:tcW w:w="2160" w:type="dxa"/>
          </w:tcPr>
          <w:p w14:paraId="6C776193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What was England like before 1066?</w:t>
            </w:r>
          </w:p>
        </w:tc>
      </w:tr>
      <w:tr w:rsidR="00A04B40" w:rsidRPr="00831679" w14:paraId="623CB08B" w14:textId="77777777">
        <w:tc>
          <w:tcPr>
            <w:tcW w:w="2160" w:type="dxa"/>
          </w:tcPr>
          <w:p w14:paraId="50D8F2C0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2</w:t>
            </w:r>
          </w:p>
        </w:tc>
        <w:tc>
          <w:tcPr>
            <w:tcW w:w="2160" w:type="dxa"/>
          </w:tcPr>
          <w:p w14:paraId="2DE5944E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15 Sept</w:t>
            </w:r>
          </w:p>
        </w:tc>
        <w:tc>
          <w:tcPr>
            <w:tcW w:w="2160" w:type="dxa"/>
          </w:tcPr>
          <w:p w14:paraId="5B774508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Medieval England</w:t>
            </w:r>
          </w:p>
        </w:tc>
        <w:tc>
          <w:tcPr>
            <w:tcW w:w="2160" w:type="dxa"/>
          </w:tcPr>
          <w:p w14:paraId="09A035CD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Who should be king in 1066? The succession crisis</w:t>
            </w:r>
          </w:p>
        </w:tc>
      </w:tr>
      <w:tr w:rsidR="00A04B40" w:rsidRPr="00831679" w14:paraId="31E1117B" w14:textId="77777777">
        <w:tc>
          <w:tcPr>
            <w:tcW w:w="2160" w:type="dxa"/>
          </w:tcPr>
          <w:p w14:paraId="4D4DB1BE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3</w:t>
            </w:r>
          </w:p>
        </w:tc>
        <w:tc>
          <w:tcPr>
            <w:tcW w:w="2160" w:type="dxa"/>
          </w:tcPr>
          <w:p w14:paraId="38A8996B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22 Sept</w:t>
            </w:r>
          </w:p>
        </w:tc>
        <w:tc>
          <w:tcPr>
            <w:tcW w:w="2160" w:type="dxa"/>
          </w:tcPr>
          <w:p w14:paraId="37127E14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Medieval England</w:t>
            </w:r>
          </w:p>
        </w:tc>
        <w:tc>
          <w:tcPr>
            <w:tcW w:w="2160" w:type="dxa"/>
          </w:tcPr>
          <w:p w14:paraId="5B7BA7CC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Why did William win the Battle of Hastings?</w:t>
            </w:r>
          </w:p>
        </w:tc>
      </w:tr>
      <w:tr w:rsidR="00A04B40" w:rsidRPr="00831679" w14:paraId="7E9993CC" w14:textId="77777777">
        <w:tc>
          <w:tcPr>
            <w:tcW w:w="2160" w:type="dxa"/>
          </w:tcPr>
          <w:p w14:paraId="22686364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4</w:t>
            </w:r>
          </w:p>
        </w:tc>
        <w:tc>
          <w:tcPr>
            <w:tcW w:w="2160" w:type="dxa"/>
          </w:tcPr>
          <w:p w14:paraId="19B9C6A7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29 Sept</w:t>
            </w:r>
          </w:p>
        </w:tc>
        <w:tc>
          <w:tcPr>
            <w:tcW w:w="2160" w:type="dxa"/>
          </w:tcPr>
          <w:p w14:paraId="0706A78C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Medieval England</w:t>
            </w:r>
          </w:p>
        </w:tc>
        <w:tc>
          <w:tcPr>
            <w:tcW w:w="2160" w:type="dxa"/>
          </w:tcPr>
          <w:p w14:paraId="25566626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How did William keep control? (Feudalism, castles, Domesday)</w:t>
            </w:r>
          </w:p>
        </w:tc>
      </w:tr>
      <w:tr w:rsidR="00A04B40" w:rsidRPr="00831679" w14:paraId="2261FC0F" w14:textId="77777777">
        <w:tc>
          <w:tcPr>
            <w:tcW w:w="2160" w:type="dxa"/>
          </w:tcPr>
          <w:p w14:paraId="64C7EAB3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5</w:t>
            </w:r>
          </w:p>
        </w:tc>
        <w:tc>
          <w:tcPr>
            <w:tcW w:w="2160" w:type="dxa"/>
          </w:tcPr>
          <w:p w14:paraId="6483BCF3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6 Oct</w:t>
            </w:r>
          </w:p>
        </w:tc>
        <w:tc>
          <w:tcPr>
            <w:tcW w:w="2160" w:type="dxa"/>
          </w:tcPr>
          <w:p w14:paraId="2CF4B402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Medieval England</w:t>
            </w:r>
          </w:p>
        </w:tc>
        <w:tc>
          <w:tcPr>
            <w:tcW w:w="2160" w:type="dxa"/>
          </w:tcPr>
          <w:p w14:paraId="42AA82A0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 xml:space="preserve">What was </w:t>
            </w:r>
            <w:proofErr w:type="gramStart"/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life like</w:t>
            </w:r>
            <w:proofErr w:type="gramEnd"/>
            <w:r w:rsidRPr="00831679">
              <w:rPr>
                <w:rFonts w:asciiTheme="majorHAnsi" w:hAnsiTheme="majorHAnsi" w:cstheme="majorHAnsi"/>
                <w:sz w:val="21"/>
                <w:szCs w:val="21"/>
              </w:rPr>
              <w:t xml:space="preserve"> in a medieval village?</w:t>
            </w:r>
          </w:p>
        </w:tc>
      </w:tr>
      <w:tr w:rsidR="00A04B40" w:rsidRPr="00831679" w14:paraId="51CDD008" w14:textId="77777777">
        <w:tc>
          <w:tcPr>
            <w:tcW w:w="2160" w:type="dxa"/>
          </w:tcPr>
          <w:p w14:paraId="240F8D50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6</w:t>
            </w:r>
          </w:p>
        </w:tc>
        <w:tc>
          <w:tcPr>
            <w:tcW w:w="2160" w:type="dxa"/>
          </w:tcPr>
          <w:p w14:paraId="03AD02F1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13 Oct</w:t>
            </w:r>
          </w:p>
        </w:tc>
        <w:tc>
          <w:tcPr>
            <w:tcW w:w="2160" w:type="dxa"/>
          </w:tcPr>
          <w:p w14:paraId="1F5698F7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Medieval England</w:t>
            </w:r>
          </w:p>
        </w:tc>
        <w:tc>
          <w:tcPr>
            <w:tcW w:w="2160" w:type="dxa"/>
          </w:tcPr>
          <w:p w14:paraId="58370529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What was the role of the Church in medieval life?</w:t>
            </w:r>
          </w:p>
        </w:tc>
      </w:tr>
      <w:tr w:rsidR="00A04B40" w:rsidRPr="00831679" w14:paraId="4CD461AD" w14:textId="77777777">
        <w:tc>
          <w:tcPr>
            <w:tcW w:w="2160" w:type="dxa"/>
          </w:tcPr>
          <w:p w14:paraId="5FB2B073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7</w:t>
            </w:r>
          </w:p>
        </w:tc>
        <w:tc>
          <w:tcPr>
            <w:tcW w:w="2160" w:type="dxa"/>
          </w:tcPr>
          <w:p w14:paraId="65281B0B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20 Oct</w:t>
            </w:r>
          </w:p>
        </w:tc>
        <w:tc>
          <w:tcPr>
            <w:tcW w:w="2160" w:type="dxa"/>
          </w:tcPr>
          <w:p w14:paraId="4EA26B15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Medieval England</w:t>
            </w:r>
          </w:p>
        </w:tc>
        <w:tc>
          <w:tcPr>
            <w:tcW w:w="2160" w:type="dxa"/>
          </w:tcPr>
          <w:p w14:paraId="47F2E8A8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Recap activity or timeline: How much changed after 1066?</w:t>
            </w:r>
          </w:p>
        </w:tc>
      </w:tr>
      <w:tr w:rsidR="00A04B40" w:rsidRPr="00831679" w14:paraId="1EAA56F9" w14:textId="77777777">
        <w:tc>
          <w:tcPr>
            <w:tcW w:w="2160" w:type="dxa"/>
          </w:tcPr>
          <w:p w14:paraId="0AB4123A" w14:textId="77777777" w:rsidR="00A04B40" w:rsidRPr="00831679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—</w:t>
            </w:r>
          </w:p>
        </w:tc>
        <w:tc>
          <w:tcPr>
            <w:tcW w:w="2160" w:type="dxa"/>
          </w:tcPr>
          <w:p w14:paraId="392BEF85" w14:textId="77777777" w:rsidR="00A04B40" w:rsidRPr="00831679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27 Oct</w:t>
            </w:r>
          </w:p>
        </w:tc>
        <w:tc>
          <w:tcPr>
            <w:tcW w:w="2160" w:type="dxa"/>
          </w:tcPr>
          <w:p w14:paraId="6590A0D9" w14:textId="77777777" w:rsidR="00A04B40" w:rsidRPr="00831679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—</w:t>
            </w:r>
          </w:p>
        </w:tc>
        <w:tc>
          <w:tcPr>
            <w:tcW w:w="2160" w:type="dxa"/>
          </w:tcPr>
          <w:p w14:paraId="7877955F" w14:textId="77777777" w:rsidR="00A04B40" w:rsidRPr="00831679" w:rsidRDefault="00000000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HALF TERM – No lesson</w:t>
            </w:r>
          </w:p>
        </w:tc>
      </w:tr>
      <w:tr w:rsidR="00A04B40" w:rsidRPr="00831679" w14:paraId="19F66D37" w14:textId="77777777">
        <w:tc>
          <w:tcPr>
            <w:tcW w:w="2160" w:type="dxa"/>
          </w:tcPr>
          <w:p w14:paraId="07D752DF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8</w:t>
            </w:r>
          </w:p>
        </w:tc>
        <w:tc>
          <w:tcPr>
            <w:tcW w:w="2160" w:type="dxa"/>
          </w:tcPr>
          <w:p w14:paraId="6A92E244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3 Nov</w:t>
            </w:r>
          </w:p>
        </w:tc>
        <w:tc>
          <w:tcPr>
            <w:tcW w:w="2160" w:type="dxa"/>
          </w:tcPr>
          <w:p w14:paraId="1FFF3FD1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Tudor England</w:t>
            </w:r>
          </w:p>
        </w:tc>
        <w:tc>
          <w:tcPr>
            <w:tcW w:w="2160" w:type="dxa"/>
          </w:tcPr>
          <w:p w14:paraId="1E400B18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Who were the Tudors, and how did they gain power?</w:t>
            </w:r>
          </w:p>
        </w:tc>
      </w:tr>
      <w:tr w:rsidR="00A04B40" w:rsidRPr="00831679" w14:paraId="78EEF1E4" w14:textId="77777777">
        <w:tc>
          <w:tcPr>
            <w:tcW w:w="2160" w:type="dxa"/>
          </w:tcPr>
          <w:p w14:paraId="1DC89420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9</w:t>
            </w:r>
          </w:p>
        </w:tc>
        <w:tc>
          <w:tcPr>
            <w:tcW w:w="2160" w:type="dxa"/>
          </w:tcPr>
          <w:p w14:paraId="32E74B7E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10 Nov</w:t>
            </w:r>
          </w:p>
        </w:tc>
        <w:tc>
          <w:tcPr>
            <w:tcW w:w="2160" w:type="dxa"/>
          </w:tcPr>
          <w:p w14:paraId="6E47FFA1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Tudor England</w:t>
            </w:r>
          </w:p>
        </w:tc>
        <w:tc>
          <w:tcPr>
            <w:tcW w:w="2160" w:type="dxa"/>
          </w:tcPr>
          <w:p w14:paraId="5B26C20A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Why did Henry VIII break from the Catholic Church?</w:t>
            </w:r>
          </w:p>
        </w:tc>
      </w:tr>
      <w:tr w:rsidR="00A04B40" w:rsidRPr="00831679" w14:paraId="00A12C57" w14:textId="77777777">
        <w:tc>
          <w:tcPr>
            <w:tcW w:w="2160" w:type="dxa"/>
          </w:tcPr>
          <w:p w14:paraId="01C2A620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10</w:t>
            </w:r>
          </w:p>
        </w:tc>
        <w:tc>
          <w:tcPr>
            <w:tcW w:w="2160" w:type="dxa"/>
          </w:tcPr>
          <w:p w14:paraId="236BDB7D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17 Nov</w:t>
            </w:r>
          </w:p>
        </w:tc>
        <w:tc>
          <w:tcPr>
            <w:tcW w:w="2160" w:type="dxa"/>
          </w:tcPr>
          <w:p w14:paraId="7BD01749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Tudor England</w:t>
            </w:r>
          </w:p>
        </w:tc>
        <w:tc>
          <w:tcPr>
            <w:tcW w:w="2160" w:type="dxa"/>
          </w:tcPr>
          <w:p w14:paraId="791A4A4C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What changed and what stayed the same in the Reformation?</w:t>
            </w:r>
          </w:p>
        </w:tc>
      </w:tr>
      <w:tr w:rsidR="00A04B40" w:rsidRPr="00831679" w14:paraId="6C339B04" w14:textId="77777777">
        <w:tc>
          <w:tcPr>
            <w:tcW w:w="2160" w:type="dxa"/>
          </w:tcPr>
          <w:p w14:paraId="422EBA48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11</w:t>
            </w:r>
          </w:p>
        </w:tc>
        <w:tc>
          <w:tcPr>
            <w:tcW w:w="2160" w:type="dxa"/>
          </w:tcPr>
          <w:p w14:paraId="15AD2A3C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24 Nov</w:t>
            </w:r>
          </w:p>
        </w:tc>
        <w:tc>
          <w:tcPr>
            <w:tcW w:w="2160" w:type="dxa"/>
          </w:tcPr>
          <w:p w14:paraId="2F3A0914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Tudor England</w:t>
            </w:r>
          </w:p>
        </w:tc>
        <w:tc>
          <w:tcPr>
            <w:tcW w:w="2160" w:type="dxa"/>
          </w:tcPr>
          <w:p w14:paraId="607B1077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What was it like to live under Elizabeth I?</w:t>
            </w:r>
          </w:p>
        </w:tc>
      </w:tr>
      <w:tr w:rsidR="00A04B40" w:rsidRPr="00831679" w14:paraId="4AE19CF9" w14:textId="77777777">
        <w:tc>
          <w:tcPr>
            <w:tcW w:w="2160" w:type="dxa"/>
          </w:tcPr>
          <w:p w14:paraId="12CED6FA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12</w:t>
            </w:r>
          </w:p>
        </w:tc>
        <w:tc>
          <w:tcPr>
            <w:tcW w:w="2160" w:type="dxa"/>
          </w:tcPr>
          <w:p w14:paraId="2419E54D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1 Dec</w:t>
            </w:r>
          </w:p>
        </w:tc>
        <w:tc>
          <w:tcPr>
            <w:tcW w:w="2160" w:type="dxa"/>
          </w:tcPr>
          <w:p w14:paraId="107E8275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Tudor England</w:t>
            </w:r>
          </w:p>
        </w:tc>
        <w:tc>
          <w:tcPr>
            <w:tcW w:w="2160" w:type="dxa"/>
          </w:tcPr>
          <w:p w14:paraId="605F80EB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How did religion divide the Tudors?</w:t>
            </w:r>
          </w:p>
        </w:tc>
      </w:tr>
      <w:tr w:rsidR="00A04B40" w:rsidRPr="00831679" w14:paraId="263E144F" w14:textId="77777777">
        <w:tc>
          <w:tcPr>
            <w:tcW w:w="2160" w:type="dxa"/>
          </w:tcPr>
          <w:p w14:paraId="4C4FE1FC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13</w:t>
            </w:r>
          </w:p>
        </w:tc>
        <w:tc>
          <w:tcPr>
            <w:tcW w:w="2160" w:type="dxa"/>
          </w:tcPr>
          <w:p w14:paraId="2F9D5F1C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8 Dec</w:t>
            </w:r>
          </w:p>
        </w:tc>
        <w:tc>
          <w:tcPr>
            <w:tcW w:w="2160" w:type="dxa"/>
          </w:tcPr>
          <w:p w14:paraId="4356717D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Tudor England</w:t>
            </w:r>
          </w:p>
        </w:tc>
        <w:tc>
          <w:tcPr>
            <w:tcW w:w="2160" w:type="dxa"/>
          </w:tcPr>
          <w:p w14:paraId="664CAAB7" w14:textId="77777777" w:rsidR="00A04B40" w:rsidRPr="00831679" w:rsidRDefault="0000000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831679">
              <w:rPr>
                <w:rFonts w:asciiTheme="majorHAnsi" w:hAnsiTheme="majorHAnsi" w:cstheme="majorHAnsi"/>
                <w:sz w:val="21"/>
                <w:szCs w:val="21"/>
              </w:rPr>
              <w:t>Recap task: Create a comparison or debate – Medieval vs Tudor power</w:t>
            </w:r>
          </w:p>
        </w:tc>
      </w:tr>
    </w:tbl>
    <w:p w14:paraId="3098A58A" w14:textId="77777777" w:rsidR="00831679" w:rsidRPr="00831679" w:rsidRDefault="00831679">
      <w:pPr>
        <w:rPr>
          <w:rFonts w:asciiTheme="majorHAnsi" w:hAnsiTheme="majorHAnsi" w:cstheme="majorHAnsi"/>
          <w:sz w:val="21"/>
          <w:szCs w:val="21"/>
        </w:rPr>
      </w:pPr>
    </w:p>
    <w:sectPr w:rsidR="00831679" w:rsidRPr="00831679" w:rsidSect="0083167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FF4EF" w14:textId="77777777" w:rsidR="004C2DF0" w:rsidRDefault="004C2DF0" w:rsidP="00831679">
      <w:pPr>
        <w:spacing w:after="0" w:line="240" w:lineRule="auto"/>
      </w:pPr>
      <w:r>
        <w:separator/>
      </w:r>
    </w:p>
  </w:endnote>
  <w:endnote w:type="continuationSeparator" w:id="0">
    <w:p w14:paraId="3A1D2421" w14:textId="77777777" w:rsidR="004C2DF0" w:rsidRDefault="004C2DF0" w:rsidP="0083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927D" w14:textId="77777777" w:rsidR="004C2DF0" w:rsidRDefault="004C2DF0" w:rsidP="00831679">
      <w:pPr>
        <w:spacing w:after="0" w:line="240" w:lineRule="auto"/>
      </w:pPr>
      <w:r>
        <w:separator/>
      </w:r>
    </w:p>
  </w:footnote>
  <w:footnote w:type="continuationSeparator" w:id="0">
    <w:p w14:paraId="1432969A" w14:textId="77777777" w:rsidR="004C2DF0" w:rsidRDefault="004C2DF0" w:rsidP="0083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73D9" w14:textId="6B287438" w:rsidR="00831679" w:rsidRDefault="00831679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FF81CE" wp14:editId="5F92C2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68856" cy="666306"/>
              <wp:effectExtent l="0" t="0" r="3810" b="0"/>
              <wp:wrapTopAndBottom/>
              <wp:docPr id="418502884" name="Group 41850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8856" cy="666306"/>
                        <a:chOff x="-3470" y="56707"/>
                        <a:chExt cx="7768856" cy="666306"/>
                      </a:xfrm>
                    </wpg:grpSpPr>
                    <wps:wsp>
                      <wps:cNvPr id="512891133" name="Shape 1238"/>
                      <wps:cNvSpPr/>
                      <wps:spPr>
                        <a:xfrm>
                          <a:off x="-3470" y="56707"/>
                          <a:ext cx="7768856" cy="666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792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792000"/>
                              </a:lnTo>
                              <a:lnTo>
                                <a:pt x="0" y="792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2D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2774" name="Rectangle 1406292774"/>
                      <wps:cNvSpPr/>
                      <wps:spPr>
                        <a:xfrm>
                          <a:off x="330066" y="234296"/>
                          <a:ext cx="4351877" cy="249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AD1645" w14:textId="77777777" w:rsidR="00831679" w:rsidRPr="00A04CBC" w:rsidRDefault="00831679" w:rsidP="00831679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PRIMARY TUTOR ONLINE - SYLLABUS</w:t>
                            </w:r>
                          </w:p>
                          <w:p w14:paraId="403C308E" w14:textId="77777777" w:rsidR="00831679" w:rsidRDefault="00831679" w:rsidP="00831679">
                            <w:proofErr w:type="spellStart"/>
                            <w:r>
                              <w:t>gfdhddfg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95592" name="Rectangle 440895592"/>
                      <wps:cNvSpPr/>
                      <wps:spPr>
                        <a:xfrm>
                          <a:off x="5334331" y="315798"/>
                          <a:ext cx="1889411" cy="17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DBC2A0" w14:textId="77777777" w:rsidR="00831679" w:rsidRPr="00A04CBC" w:rsidRDefault="00831679" w:rsidP="00831679">
                            <w:pPr>
                              <w:spacing w:after="160" w:line="259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4CBC">
                              <w:rPr>
                                <w:rFonts w:asciiTheme="majorHAnsi" w:hAnsiTheme="majorHAnsi" w:cstheme="majorHAnsi"/>
                                <w:color w:val="FFFFFF"/>
                              </w:rPr>
                              <w:t>primarytutoronline.com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FF81CE" id="Group 418502884" o:spid="_x0000_s1026" style="position:absolute;margin-left:0;margin-top:0;width:611.7pt;height:52.45pt;z-index:251659264;mso-position-horizontal-relative:page;mso-position-vertical-relative:page;mso-width-relative:margin;mso-height-relative:margin" coordorigin="-34,567" coordsize="77688,66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">
              <v:shape id="Shape 1238" o:spid="_x0000_s1027" style="position:absolute;left:-34;top:567;width:77687;height:6663;visibility:visible;mso-wrap-style:square;v-text-anchor:top" coordsize="7560000,79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" path="m,l7560000,r,792000l,792000,,e" fillcolor="#652da0" stroked="f" strokeweight="0">
                <v:stroke miterlimit="83231f" joinstyle="miter"/>
                <v:path arrowok="t" textboxrect="0,0,7560000,792000"/>
              </v:shape>
              <v:rect id="Rectangle 1406292774" o:spid="_x0000_s1028" style="position:absolute;left:3300;top:2342;width:43519;height:2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" filled="f" stroked="f">
                <v:textbox inset="0,0,0,0">
                  <w:txbxContent>
                    <w:p w14:paraId="39AD1645" w14:textId="77777777" w:rsidR="00831679" w:rsidRPr="00A04CBC" w:rsidRDefault="00831679" w:rsidP="00831679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  <w:t>PRIMARY TUTOR ONLINE - SYLLABUS</w:t>
                      </w:r>
                    </w:p>
                    <w:p w14:paraId="403C308E" w14:textId="77777777" w:rsidR="00831679" w:rsidRDefault="00831679" w:rsidP="00831679">
                      <w:proofErr w:type="spellStart"/>
                      <w:r>
                        <w:t>gfdhddfg</w:t>
                      </w:r>
                      <w:proofErr w:type="spellEnd"/>
                    </w:p>
                  </w:txbxContent>
                </v:textbox>
              </v:rect>
              <v:rect id="Rectangle 440895592" o:spid="_x0000_s1029" style="position:absolute;left:53343;top:3157;width:18894;height:1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" filled="f" stroked="f">
                <v:textbox inset="0,0,0,0">
                  <w:txbxContent>
                    <w:p w14:paraId="34DBC2A0" w14:textId="77777777" w:rsidR="00831679" w:rsidRPr="00A04CBC" w:rsidRDefault="00831679" w:rsidP="00831679">
                      <w:pPr>
                        <w:spacing w:after="160" w:line="259" w:lineRule="auto"/>
                        <w:rPr>
                          <w:rFonts w:asciiTheme="majorHAnsi" w:hAnsiTheme="majorHAnsi" w:cstheme="majorHAnsi"/>
                        </w:rPr>
                      </w:pPr>
                      <w:r w:rsidRPr="00A04CBC">
                        <w:rPr>
                          <w:rFonts w:asciiTheme="majorHAnsi" w:hAnsiTheme="majorHAnsi" w:cstheme="majorHAnsi"/>
                          <w:color w:val="FFFFFF"/>
                        </w:rPr>
                        <w:t>primarytutoronline.com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1425532">
    <w:abstractNumId w:val="8"/>
  </w:num>
  <w:num w:numId="2" w16cid:durableId="978195595">
    <w:abstractNumId w:val="6"/>
  </w:num>
  <w:num w:numId="3" w16cid:durableId="1684477226">
    <w:abstractNumId w:val="5"/>
  </w:num>
  <w:num w:numId="4" w16cid:durableId="585576758">
    <w:abstractNumId w:val="4"/>
  </w:num>
  <w:num w:numId="5" w16cid:durableId="552079658">
    <w:abstractNumId w:val="7"/>
  </w:num>
  <w:num w:numId="6" w16cid:durableId="274020381">
    <w:abstractNumId w:val="3"/>
  </w:num>
  <w:num w:numId="7" w16cid:durableId="315689933">
    <w:abstractNumId w:val="2"/>
  </w:num>
  <w:num w:numId="8" w16cid:durableId="746149700">
    <w:abstractNumId w:val="1"/>
  </w:num>
  <w:num w:numId="9" w16cid:durableId="213721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689D"/>
    <w:rsid w:val="00326F90"/>
    <w:rsid w:val="004A22A4"/>
    <w:rsid w:val="004C2DF0"/>
    <w:rsid w:val="00831679"/>
    <w:rsid w:val="00A04B40"/>
    <w:rsid w:val="00AA1D8D"/>
    <w:rsid w:val="00B47730"/>
    <w:rsid w:val="00CB0664"/>
    <w:rsid w:val="00F36BAB"/>
    <w:rsid w:val="00F95A1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8BB1F4"/>
  <w14:defaultImageDpi w14:val="300"/>
  <w15:docId w15:val="{BD8D502C-206C-4297-A53A-A733B5ED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AdznLisa tatlockmead</cp:lastModifiedBy>
  <cp:revision>2</cp:revision>
  <dcterms:created xsi:type="dcterms:W3CDTF">2025-08-21T11:23:00Z</dcterms:created>
  <dcterms:modified xsi:type="dcterms:W3CDTF">2025-08-21T11:23:00Z</dcterms:modified>
  <cp:category/>
</cp:coreProperties>
</file>