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96E8" w14:textId="77777777" w:rsidR="004723BF" w:rsidRPr="003356F7" w:rsidRDefault="00000000">
      <w:pPr>
        <w:pStyle w:val="Heading1"/>
        <w:rPr>
          <w:rFonts w:cstheme="majorHAnsi"/>
          <w:color w:val="7030A0"/>
        </w:rPr>
      </w:pPr>
      <w:r w:rsidRPr="003356F7">
        <w:rPr>
          <w:rFonts w:cstheme="majorHAnsi"/>
          <w:color w:val="7030A0"/>
        </w:rPr>
        <w:t>Key Stage 1 English – Autumn Term Plan (2025)</w:t>
      </w:r>
    </w:p>
    <w:p w14:paraId="20A00079" w14:textId="77777777" w:rsidR="004723BF" w:rsidRPr="003356F7" w:rsidRDefault="00000000">
      <w:pPr>
        <w:rPr>
          <w:rFonts w:asciiTheme="majorHAnsi" w:hAnsiTheme="majorHAnsi" w:cstheme="majorHAnsi"/>
        </w:rPr>
      </w:pPr>
      <w:r w:rsidRPr="008C20B6">
        <w:rPr>
          <w:rFonts w:asciiTheme="majorHAnsi" w:hAnsiTheme="majorHAnsi" w:cstheme="majorHAnsi"/>
          <w:b/>
          <w:bCs/>
        </w:rPr>
        <w:t>Two 45-minute online sessions per week:</w:t>
      </w:r>
      <w:r w:rsidRPr="008C20B6">
        <w:rPr>
          <w:rFonts w:asciiTheme="majorHAnsi" w:hAnsiTheme="majorHAnsi" w:cstheme="majorHAnsi"/>
          <w:b/>
          <w:bCs/>
        </w:rPr>
        <w:br/>
      </w:r>
      <w:r w:rsidRPr="003356F7">
        <w:rPr>
          <w:rFonts w:asciiTheme="majorHAnsi" w:hAnsiTheme="majorHAnsi" w:cstheme="majorHAnsi"/>
        </w:rPr>
        <w:t>• Session 1 – Tuesdays</w:t>
      </w:r>
      <w:r w:rsidRPr="003356F7">
        <w:rPr>
          <w:rFonts w:asciiTheme="majorHAnsi" w:hAnsiTheme="majorHAnsi" w:cstheme="majorHAnsi"/>
        </w:rPr>
        <w:br/>
        <w:t>• Session 2 – Thursdays</w:t>
      </w:r>
      <w:r w:rsidRPr="003356F7">
        <w:rPr>
          <w:rFonts w:asciiTheme="majorHAnsi" w:hAnsiTheme="majorHAnsi" w:cstheme="majorHAnsi"/>
        </w:rPr>
        <w:br/>
      </w:r>
      <w:r w:rsidRPr="008C20B6">
        <w:rPr>
          <w:rFonts w:asciiTheme="majorHAnsi" w:hAnsiTheme="majorHAnsi" w:cstheme="majorHAnsi"/>
          <w:b/>
          <w:bCs/>
        </w:rPr>
        <w:t>Each session includes:</w:t>
      </w:r>
      <w:r w:rsidRPr="003356F7">
        <w:rPr>
          <w:rFonts w:asciiTheme="majorHAnsi" w:hAnsiTheme="majorHAnsi" w:cstheme="majorHAnsi"/>
        </w:rPr>
        <w:br/>
        <w:t>• A phonics objective</w:t>
      </w:r>
      <w:r w:rsidRPr="003356F7">
        <w:rPr>
          <w:rFonts w:asciiTheme="majorHAnsi" w:hAnsiTheme="majorHAnsi" w:cstheme="majorHAnsi"/>
        </w:rPr>
        <w:br/>
        <w:t>• A guided reading objective</w:t>
      </w:r>
      <w:r w:rsidRPr="003356F7">
        <w:rPr>
          <w:rFonts w:asciiTheme="majorHAnsi" w:hAnsiTheme="majorHAnsi" w:cstheme="majorHAnsi"/>
        </w:rPr>
        <w:br/>
        <w:t>• A sentence structure objective</w:t>
      </w:r>
      <w:r w:rsidRPr="003356F7">
        <w:rPr>
          <w:rFonts w:asciiTheme="majorHAnsi" w:hAnsiTheme="majorHAnsi" w:cstheme="majorHAnsi"/>
        </w:rPr>
        <w:br/>
      </w:r>
      <w:r w:rsidRPr="008C20B6">
        <w:rPr>
          <w:rFonts w:asciiTheme="majorHAnsi" w:hAnsiTheme="majorHAnsi" w:cstheme="majorHAnsi"/>
          <w:b/>
          <w:bCs/>
        </w:rPr>
        <w:t>Half term break: Week beginning 27th October 2025</w:t>
      </w:r>
      <w:r w:rsidRPr="003356F7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2133"/>
      </w:tblGrid>
      <w:tr w:rsidR="004723BF" w:rsidRPr="008C20B6" w14:paraId="5986BE05" w14:textId="77777777">
        <w:tc>
          <w:tcPr>
            <w:tcW w:w="1728" w:type="dxa"/>
          </w:tcPr>
          <w:p w14:paraId="353EF2A8" w14:textId="77777777" w:rsidR="004723BF" w:rsidRPr="008C20B6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Week</w:t>
            </w:r>
          </w:p>
        </w:tc>
        <w:tc>
          <w:tcPr>
            <w:tcW w:w="1728" w:type="dxa"/>
          </w:tcPr>
          <w:p w14:paraId="4AEFE28F" w14:textId="77777777" w:rsidR="004723BF" w:rsidRPr="008C20B6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(Tues)</w:t>
            </w:r>
          </w:p>
        </w:tc>
        <w:tc>
          <w:tcPr>
            <w:tcW w:w="1728" w:type="dxa"/>
          </w:tcPr>
          <w:p w14:paraId="6FD36562" w14:textId="77777777" w:rsidR="004723BF" w:rsidRPr="008C20B6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 (Thurs)</w:t>
            </w:r>
          </w:p>
        </w:tc>
        <w:tc>
          <w:tcPr>
            <w:tcW w:w="1728" w:type="dxa"/>
          </w:tcPr>
          <w:p w14:paraId="1BE54DD9" w14:textId="77777777" w:rsidR="004723BF" w:rsidRPr="008C20B6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Focus Area</w:t>
            </w:r>
          </w:p>
        </w:tc>
        <w:tc>
          <w:tcPr>
            <w:tcW w:w="1728" w:type="dxa"/>
          </w:tcPr>
          <w:p w14:paraId="46E85161" w14:textId="77777777" w:rsidR="004723BF" w:rsidRPr="008C20B6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Objectives</w:t>
            </w:r>
          </w:p>
        </w:tc>
      </w:tr>
      <w:tr w:rsidR="004723BF" w:rsidRPr="008C20B6" w14:paraId="0D2F1EDE" w14:textId="77777777">
        <w:tc>
          <w:tcPr>
            <w:tcW w:w="1728" w:type="dxa"/>
          </w:tcPr>
          <w:p w14:paraId="2134A01B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1728" w:type="dxa"/>
          </w:tcPr>
          <w:p w14:paraId="7AEF00E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09 Sep</w:t>
            </w:r>
          </w:p>
        </w:tc>
        <w:tc>
          <w:tcPr>
            <w:tcW w:w="1728" w:type="dxa"/>
          </w:tcPr>
          <w:p w14:paraId="3E036B20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11 Sep</w:t>
            </w:r>
          </w:p>
        </w:tc>
        <w:tc>
          <w:tcPr>
            <w:tcW w:w="1728" w:type="dxa"/>
          </w:tcPr>
          <w:p w14:paraId="24317B2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194F2AF1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Phase 3 sounds recap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Listen for initial sounds in CVC words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Write simple sentences using 'I am'</w:t>
            </w:r>
          </w:p>
        </w:tc>
      </w:tr>
      <w:tr w:rsidR="004723BF" w:rsidRPr="008C20B6" w14:paraId="22560C48" w14:textId="77777777">
        <w:tc>
          <w:tcPr>
            <w:tcW w:w="1728" w:type="dxa"/>
          </w:tcPr>
          <w:p w14:paraId="63BFF0C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1728" w:type="dxa"/>
          </w:tcPr>
          <w:p w14:paraId="5585031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16 Sep</w:t>
            </w:r>
          </w:p>
        </w:tc>
        <w:tc>
          <w:tcPr>
            <w:tcW w:w="1728" w:type="dxa"/>
          </w:tcPr>
          <w:p w14:paraId="6AD492C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18 Sep</w:t>
            </w:r>
          </w:p>
        </w:tc>
        <w:tc>
          <w:tcPr>
            <w:tcW w:w="1728" w:type="dxa"/>
          </w:tcPr>
          <w:p w14:paraId="780F94B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08C901C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Phase 4 blends (st, tr, br)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Answer questions about a short story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'and' to join ideas</w:t>
            </w:r>
          </w:p>
        </w:tc>
      </w:tr>
      <w:tr w:rsidR="004723BF" w:rsidRPr="008C20B6" w14:paraId="75B7130D" w14:textId="77777777">
        <w:tc>
          <w:tcPr>
            <w:tcW w:w="1728" w:type="dxa"/>
          </w:tcPr>
          <w:p w14:paraId="5A21E997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1728" w:type="dxa"/>
          </w:tcPr>
          <w:p w14:paraId="620B31FA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23 Sep</w:t>
            </w:r>
          </w:p>
        </w:tc>
        <w:tc>
          <w:tcPr>
            <w:tcW w:w="1728" w:type="dxa"/>
          </w:tcPr>
          <w:p w14:paraId="628921C7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25 Sep</w:t>
            </w:r>
          </w:p>
        </w:tc>
        <w:tc>
          <w:tcPr>
            <w:tcW w:w="1728" w:type="dxa"/>
          </w:tcPr>
          <w:p w14:paraId="41E1C6F4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0D9A5B8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Phase 5 alternative spellings (ai/ay/a_e)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Retell events in order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Write questions using a question mark</w:t>
            </w:r>
          </w:p>
        </w:tc>
      </w:tr>
      <w:tr w:rsidR="004723BF" w:rsidRPr="008C20B6" w14:paraId="1C2BC515" w14:textId="77777777">
        <w:tc>
          <w:tcPr>
            <w:tcW w:w="1728" w:type="dxa"/>
          </w:tcPr>
          <w:p w14:paraId="0B62C9F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1728" w:type="dxa"/>
          </w:tcPr>
          <w:p w14:paraId="67EAE677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30 Sep</w:t>
            </w:r>
          </w:p>
        </w:tc>
        <w:tc>
          <w:tcPr>
            <w:tcW w:w="1728" w:type="dxa"/>
          </w:tcPr>
          <w:p w14:paraId="399845F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02 Oct</w:t>
            </w:r>
          </w:p>
        </w:tc>
        <w:tc>
          <w:tcPr>
            <w:tcW w:w="1728" w:type="dxa"/>
          </w:tcPr>
          <w:p w14:paraId="21C1BDD3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209C02FF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Phase 5 tricky words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Make predictions using story clues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capital letters for names</w:t>
            </w:r>
          </w:p>
        </w:tc>
      </w:tr>
      <w:tr w:rsidR="004723BF" w:rsidRPr="008C20B6" w14:paraId="4C28E30A" w14:textId="77777777">
        <w:tc>
          <w:tcPr>
            <w:tcW w:w="1728" w:type="dxa"/>
          </w:tcPr>
          <w:p w14:paraId="5634854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1728" w:type="dxa"/>
          </w:tcPr>
          <w:p w14:paraId="37EAD089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07 Oct</w:t>
            </w:r>
          </w:p>
        </w:tc>
        <w:tc>
          <w:tcPr>
            <w:tcW w:w="1728" w:type="dxa"/>
          </w:tcPr>
          <w:p w14:paraId="464EF162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09 Oct</w:t>
            </w:r>
          </w:p>
        </w:tc>
        <w:tc>
          <w:tcPr>
            <w:tcW w:w="1728" w:type="dxa"/>
          </w:tcPr>
          <w:p w14:paraId="5D8F1FBB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56C12EAF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Split digraphs (a_e, e_e)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Identify main characters and settings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Write 'who' sentences with details</w:t>
            </w:r>
          </w:p>
        </w:tc>
      </w:tr>
      <w:tr w:rsidR="004723BF" w:rsidRPr="008C20B6" w14:paraId="493F886C" w14:textId="77777777">
        <w:tc>
          <w:tcPr>
            <w:tcW w:w="1728" w:type="dxa"/>
          </w:tcPr>
          <w:p w14:paraId="579ACCF3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1728" w:type="dxa"/>
          </w:tcPr>
          <w:p w14:paraId="68B569B4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14 Oct</w:t>
            </w:r>
          </w:p>
        </w:tc>
        <w:tc>
          <w:tcPr>
            <w:tcW w:w="1728" w:type="dxa"/>
          </w:tcPr>
          <w:p w14:paraId="12A52005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16 Oct</w:t>
            </w:r>
          </w:p>
        </w:tc>
        <w:tc>
          <w:tcPr>
            <w:tcW w:w="1728" w:type="dxa"/>
          </w:tcPr>
          <w:p w14:paraId="63CA1C6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 xml:space="preserve">Phonics / 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Reading / Sentence</w:t>
            </w:r>
          </w:p>
        </w:tc>
        <w:tc>
          <w:tcPr>
            <w:tcW w:w="1728" w:type="dxa"/>
          </w:tcPr>
          <w:p w14:paraId="5BB1A624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 xml:space="preserve">Phonics: Revisit tricky 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words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Make inferences from pictures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commas in lists</w:t>
            </w:r>
          </w:p>
        </w:tc>
      </w:tr>
      <w:tr w:rsidR="004723BF" w:rsidRPr="008C20B6" w14:paraId="16C0B1EE" w14:textId="77777777">
        <w:tc>
          <w:tcPr>
            <w:tcW w:w="1728" w:type="dxa"/>
          </w:tcPr>
          <w:p w14:paraId="25616CC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7</w:t>
            </w:r>
          </w:p>
        </w:tc>
        <w:tc>
          <w:tcPr>
            <w:tcW w:w="1728" w:type="dxa"/>
          </w:tcPr>
          <w:p w14:paraId="2597DEF3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21 Oct</w:t>
            </w:r>
          </w:p>
        </w:tc>
        <w:tc>
          <w:tcPr>
            <w:tcW w:w="1728" w:type="dxa"/>
          </w:tcPr>
          <w:p w14:paraId="4E50C80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23 Oct</w:t>
            </w:r>
          </w:p>
        </w:tc>
        <w:tc>
          <w:tcPr>
            <w:tcW w:w="1728" w:type="dxa"/>
          </w:tcPr>
          <w:p w14:paraId="0C166D6B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5370502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Soft c and g sounds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Discuss story endings and alternatives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'because' to explain ideas</w:t>
            </w:r>
          </w:p>
        </w:tc>
      </w:tr>
      <w:tr w:rsidR="004723BF" w:rsidRPr="008C20B6" w14:paraId="12105938" w14:textId="77777777">
        <w:tc>
          <w:tcPr>
            <w:tcW w:w="1728" w:type="dxa"/>
          </w:tcPr>
          <w:p w14:paraId="7976BA4B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1728" w:type="dxa"/>
          </w:tcPr>
          <w:p w14:paraId="5AD5D059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04 Nov</w:t>
            </w:r>
          </w:p>
        </w:tc>
        <w:tc>
          <w:tcPr>
            <w:tcW w:w="1728" w:type="dxa"/>
          </w:tcPr>
          <w:p w14:paraId="57A6BEF9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06 Nov</w:t>
            </w:r>
          </w:p>
        </w:tc>
        <w:tc>
          <w:tcPr>
            <w:tcW w:w="1728" w:type="dxa"/>
          </w:tcPr>
          <w:p w14:paraId="32F92BBA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1C0F4D2C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Common prefixes (un-, re-)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Use evidence to support answers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Write commands using bossy verbs</w:t>
            </w:r>
          </w:p>
        </w:tc>
      </w:tr>
      <w:tr w:rsidR="004723BF" w:rsidRPr="008C20B6" w14:paraId="6DCB82A0" w14:textId="77777777">
        <w:tc>
          <w:tcPr>
            <w:tcW w:w="1728" w:type="dxa"/>
          </w:tcPr>
          <w:p w14:paraId="183B70B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9</w:t>
            </w:r>
          </w:p>
        </w:tc>
        <w:tc>
          <w:tcPr>
            <w:tcW w:w="1728" w:type="dxa"/>
          </w:tcPr>
          <w:p w14:paraId="3B5FFF3D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11 Nov</w:t>
            </w:r>
          </w:p>
        </w:tc>
        <w:tc>
          <w:tcPr>
            <w:tcW w:w="1728" w:type="dxa"/>
          </w:tcPr>
          <w:p w14:paraId="6CCF8A12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13 Nov</w:t>
            </w:r>
          </w:p>
        </w:tc>
        <w:tc>
          <w:tcPr>
            <w:tcW w:w="1728" w:type="dxa"/>
          </w:tcPr>
          <w:p w14:paraId="70F0B63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5D8C6354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 xml:space="preserve">Phonics: R-controlled vowels (ar, </w:t>
            </w:r>
            <w:proofErr w:type="gramStart"/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or,</w:t>
            </w:r>
            <w:proofErr w:type="gramEnd"/>
            <w:r w:rsidRPr="008C20B6">
              <w:rPr>
                <w:rFonts w:asciiTheme="majorHAnsi" w:hAnsiTheme="majorHAnsi" w:cstheme="majorHAnsi"/>
                <w:sz w:val="21"/>
                <w:szCs w:val="21"/>
              </w:rPr>
              <w:t xml:space="preserve"> ir)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Compare two texts or characters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exclamation sentences</w:t>
            </w:r>
          </w:p>
        </w:tc>
      </w:tr>
      <w:tr w:rsidR="004723BF" w:rsidRPr="008C20B6" w14:paraId="6DB3F717" w14:textId="77777777">
        <w:tc>
          <w:tcPr>
            <w:tcW w:w="1728" w:type="dxa"/>
          </w:tcPr>
          <w:p w14:paraId="335F30A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10</w:t>
            </w:r>
          </w:p>
        </w:tc>
        <w:tc>
          <w:tcPr>
            <w:tcW w:w="1728" w:type="dxa"/>
          </w:tcPr>
          <w:p w14:paraId="65DA72AC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18 Nov</w:t>
            </w:r>
          </w:p>
        </w:tc>
        <w:tc>
          <w:tcPr>
            <w:tcW w:w="1728" w:type="dxa"/>
          </w:tcPr>
          <w:p w14:paraId="086E21E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20 Nov</w:t>
            </w:r>
          </w:p>
        </w:tc>
        <w:tc>
          <w:tcPr>
            <w:tcW w:w="1728" w:type="dxa"/>
          </w:tcPr>
          <w:p w14:paraId="04185B17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356B3A9A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Word endings (-ing, -ed)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Summarise the beginning/middle/end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apostrophes for contraction</w:t>
            </w:r>
          </w:p>
        </w:tc>
      </w:tr>
      <w:tr w:rsidR="004723BF" w:rsidRPr="008C20B6" w14:paraId="7981EFB1" w14:textId="77777777">
        <w:tc>
          <w:tcPr>
            <w:tcW w:w="1728" w:type="dxa"/>
          </w:tcPr>
          <w:p w14:paraId="2C1B22B2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11</w:t>
            </w:r>
          </w:p>
        </w:tc>
        <w:tc>
          <w:tcPr>
            <w:tcW w:w="1728" w:type="dxa"/>
          </w:tcPr>
          <w:p w14:paraId="280ECB8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25 Nov</w:t>
            </w:r>
          </w:p>
        </w:tc>
        <w:tc>
          <w:tcPr>
            <w:tcW w:w="1728" w:type="dxa"/>
          </w:tcPr>
          <w:p w14:paraId="5AA2AABF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27 Nov</w:t>
            </w:r>
          </w:p>
        </w:tc>
        <w:tc>
          <w:tcPr>
            <w:tcW w:w="1728" w:type="dxa"/>
          </w:tcPr>
          <w:p w14:paraId="2D7D3DC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38B7AD59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Syllables and segmenting longer words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Explain character feelings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Use time words to sequence actions</w:t>
            </w:r>
          </w:p>
        </w:tc>
      </w:tr>
      <w:tr w:rsidR="004723BF" w:rsidRPr="008C20B6" w14:paraId="7714FB8B" w14:textId="77777777">
        <w:tc>
          <w:tcPr>
            <w:tcW w:w="1728" w:type="dxa"/>
          </w:tcPr>
          <w:p w14:paraId="08D55AA1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12</w:t>
            </w:r>
          </w:p>
        </w:tc>
        <w:tc>
          <w:tcPr>
            <w:tcW w:w="1728" w:type="dxa"/>
          </w:tcPr>
          <w:p w14:paraId="7C0299BE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02 Dec</w:t>
            </w:r>
          </w:p>
        </w:tc>
        <w:tc>
          <w:tcPr>
            <w:tcW w:w="1728" w:type="dxa"/>
          </w:tcPr>
          <w:p w14:paraId="0AD10444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04 Dec</w:t>
            </w:r>
          </w:p>
        </w:tc>
        <w:tc>
          <w:tcPr>
            <w:tcW w:w="1728" w:type="dxa"/>
          </w:tcPr>
          <w:p w14:paraId="0F9D4A18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 / Reading / Sentence</w:t>
            </w:r>
          </w:p>
        </w:tc>
        <w:tc>
          <w:tcPr>
            <w:tcW w:w="1728" w:type="dxa"/>
          </w:tcPr>
          <w:p w14:paraId="203046B3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Phonics: Spelling rules for plurals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Discuss non-fiction features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Write statements with correct punctuation</w:t>
            </w:r>
          </w:p>
        </w:tc>
      </w:tr>
      <w:tr w:rsidR="004723BF" w:rsidRPr="008C20B6" w14:paraId="5B779790" w14:textId="77777777">
        <w:tc>
          <w:tcPr>
            <w:tcW w:w="1728" w:type="dxa"/>
          </w:tcPr>
          <w:p w14:paraId="7B02FE60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13</w:t>
            </w:r>
          </w:p>
        </w:tc>
        <w:tc>
          <w:tcPr>
            <w:tcW w:w="1728" w:type="dxa"/>
          </w:tcPr>
          <w:p w14:paraId="3CE5A4E2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09 Dec</w:t>
            </w:r>
          </w:p>
        </w:tc>
        <w:tc>
          <w:tcPr>
            <w:tcW w:w="1728" w:type="dxa"/>
          </w:tcPr>
          <w:p w14:paraId="50F33D41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>11 Dec</w:t>
            </w:r>
          </w:p>
        </w:tc>
        <w:tc>
          <w:tcPr>
            <w:tcW w:w="1728" w:type="dxa"/>
          </w:tcPr>
          <w:p w14:paraId="1E81C793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t xml:space="preserve">Phonics / 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Reading / Sentence</w:t>
            </w:r>
          </w:p>
        </w:tc>
        <w:tc>
          <w:tcPr>
            <w:tcW w:w="1728" w:type="dxa"/>
          </w:tcPr>
          <w:p w14:paraId="73D20786" w14:textId="77777777" w:rsidR="004723BF" w:rsidRPr="008C20B6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 xml:space="preserve">Phonics: Review high 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frequency words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Reading: Read with fluency and expression</w:t>
            </w:r>
            <w:r w:rsidRPr="008C20B6">
              <w:rPr>
                <w:rFonts w:asciiTheme="majorHAnsi" w:hAnsiTheme="majorHAnsi" w:cstheme="majorHAnsi"/>
                <w:sz w:val="21"/>
                <w:szCs w:val="21"/>
              </w:rPr>
              <w:br/>
              <w:t>Sentence: Compose and write a short narrative</w:t>
            </w:r>
          </w:p>
        </w:tc>
      </w:tr>
    </w:tbl>
    <w:p w14:paraId="15FE6122" w14:textId="77777777" w:rsidR="00666944" w:rsidRPr="008C20B6" w:rsidRDefault="00666944">
      <w:pPr>
        <w:rPr>
          <w:rFonts w:asciiTheme="majorHAnsi" w:hAnsiTheme="majorHAnsi" w:cstheme="majorHAnsi"/>
          <w:sz w:val="21"/>
          <w:szCs w:val="21"/>
        </w:rPr>
      </w:pPr>
    </w:p>
    <w:sectPr w:rsidR="00666944" w:rsidRPr="008C20B6" w:rsidSect="008C20B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6EEB" w14:textId="77777777" w:rsidR="00E46374" w:rsidRDefault="00E46374" w:rsidP="008C20B6">
      <w:pPr>
        <w:spacing w:after="0" w:line="240" w:lineRule="auto"/>
      </w:pPr>
      <w:r>
        <w:separator/>
      </w:r>
    </w:p>
  </w:endnote>
  <w:endnote w:type="continuationSeparator" w:id="0">
    <w:p w14:paraId="01AF2475" w14:textId="77777777" w:rsidR="00E46374" w:rsidRDefault="00E46374" w:rsidP="008C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463C" w14:textId="77777777" w:rsidR="00E46374" w:rsidRDefault="00E46374" w:rsidP="008C20B6">
      <w:pPr>
        <w:spacing w:after="0" w:line="240" w:lineRule="auto"/>
      </w:pPr>
      <w:r>
        <w:separator/>
      </w:r>
    </w:p>
  </w:footnote>
  <w:footnote w:type="continuationSeparator" w:id="0">
    <w:p w14:paraId="52118F0E" w14:textId="77777777" w:rsidR="00E46374" w:rsidRDefault="00E46374" w:rsidP="008C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2817" w14:textId="7406D462" w:rsidR="008C20B6" w:rsidRDefault="008C20B6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0EB7C6" wp14:editId="01B352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623777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623777"/>
                        <a:chOff x="3619" y="56707"/>
                        <a:chExt cx="7768856" cy="623777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3619" y="56707"/>
                          <a:ext cx="7768856" cy="62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B585B2" w14:textId="77777777" w:rsidR="008C20B6" w:rsidRPr="00A04CBC" w:rsidRDefault="008C20B6" w:rsidP="008C20B6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7ED6E07E" w14:textId="77777777" w:rsidR="008C20B6" w:rsidRDefault="008C20B6" w:rsidP="008C20B6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E180FD" w14:textId="77777777" w:rsidR="008C20B6" w:rsidRPr="00A04CBC" w:rsidRDefault="008C20B6" w:rsidP="008C20B6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0EB7C6" id="Group 418502884" o:spid="_x0000_s1026" style="position:absolute;margin-left:0;margin-top:0;width:611.7pt;height:49.1pt;z-index:251659264;mso-position-horizontal-relative:page;mso-position-vertical-relative:page;mso-width-relative:margin;mso-height-relative:margin" coordorigin="36,567" coordsize="77688,62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">
              <v:shape id="Shape 1238" o:spid="_x0000_s1027" style="position:absolute;left:36;top:567;width:77688;height:6237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70B585B2" w14:textId="77777777" w:rsidR="008C20B6" w:rsidRPr="00A04CBC" w:rsidRDefault="008C20B6" w:rsidP="008C20B6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7ED6E07E" w14:textId="77777777" w:rsidR="008C20B6" w:rsidRDefault="008C20B6" w:rsidP="008C20B6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08E180FD" w14:textId="77777777" w:rsidR="008C20B6" w:rsidRPr="00A04CBC" w:rsidRDefault="008C20B6" w:rsidP="008C20B6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676243">
    <w:abstractNumId w:val="8"/>
  </w:num>
  <w:num w:numId="2" w16cid:durableId="102462104">
    <w:abstractNumId w:val="6"/>
  </w:num>
  <w:num w:numId="3" w16cid:durableId="1003778552">
    <w:abstractNumId w:val="5"/>
  </w:num>
  <w:num w:numId="4" w16cid:durableId="1658070285">
    <w:abstractNumId w:val="4"/>
  </w:num>
  <w:num w:numId="5" w16cid:durableId="1981491286">
    <w:abstractNumId w:val="7"/>
  </w:num>
  <w:num w:numId="6" w16cid:durableId="133063549">
    <w:abstractNumId w:val="3"/>
  </w:num>
  <w:num w:numId="7" w16cid:durableId="791363723">
    <w:abstractNumId w:val="2"/>
  </w:num>
  <w:num w:numId="8" w16cid:durableId="1877348019">
    <w:abstractNumId w:val="1"/>
  </w:num>
  <w:num w:numId="9" w16cid:durableId="15045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56F7"/>
    <w:rsid w:val="004723BF"/>
    <w:rsid w:val="004A22A4"/>
    <w:rsid w:val="00666944"/>
    <w:rsid w:val="008C20B6"/>
    <w:rsid w:val="009664F3"/>
    <w:rsid w:val="00AA1D8D"/>
    <w:rsid w:val="00B47730"/>
    <w:rsid w:val="00CB0664"/>
    <w:rsid w:val="00E463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9EE9F"/>
  <w14:defaultImageDpi w14:val="300"/>
  <w15:docId w15:val="{52064908-9399-4571-A6E6-BC4A4831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2025-08-21T11:25:00Z</dcterms:created>
  <dcterms:modified xsi:type="dcterms:W3CDTF">2025-08-21T11:25:00Z</dcterms:modified>
  <cp:category/>
</cp:coreProperties>
</file>