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4B6B" w14:textId="77777777" w:rsidR="00DE2F16" w:rsidRPr="004A5ED4" w:rsidRDefault="00000000">
      <w:pPr>
        <w:pStyle w:val="Heading1"/>
        <w:rPr>
          <w:rFonts w:cstheme="majorHAnsi"/>
          <w:color w:val="7030A0"/>
        </w:rPr>
      </w:pPr>
      <w:r w:rsidRPr="004A5ED4">
        <w:rPr>
          <w:rFonts w:cstheme="majorHAnsi"/>
          <w:color w:val="7030A0"/>
        </w:rPr>
        <w:t>Key Stage 2 History – Autumn Term Plan (Two Topics)</w:t>
      </w:r>
    </w:p>
    <w:p w14:paraId="3D546BFF" w14:textId="77777777" w:rsidR="009A05B8" w:rsidRDefault="00000000">
      <w:pPr>
        <w:rPr>
          <w:rFonts w:asciiTheme="majorHAnsi" w:hAnsiTheme="majorHAnsi" w:cstheme="majorHAnsi"/>
        </w:rPr>
      </w:pPr>
      <w:r w:rsidRPr="009A05B8">
        <w:rPr>
          <w:rFonts w:asciiTheme="majorHAnsi" w:hAnsiTheme="majorHAnsi" w:cstheme="majorHAnsi"/>
          <w:b/>
          <w:bCs/>
        </w:rPr>
        <w:t>Autumn Term Topics:</w:t>
      </w:r>
      <w:r w:rsidRPr="00613F1E">
        <w:rPr>
          <w:rFonts w:asciiTheme="majorHAnsi" w:hAnsiTheme="majorHAnsi" w:cstheme="majorHAnsi"/>
        </w:rPr>
        <w:br/>
        <w:t>Weeks 1–7: Ancient Egypt</w:t>
      </w:r>
      <w:r w:rsidRPr="00613F1E">
        <w:rPr>
          <w:rFonts w:asciiTheme="majorHAnsi" w:hAnsiTheme="majorHAnsi" w:cstheme="majorHAnsi"/>
        </w:rPr>
        <w:br/>
        <w:t>Weeks 8–13: The Romans in Britain</w:t>
      </w:r>
      <w:r w:rsidRPr="00613F1E">
        <w:rPr>
          <w:rFonts w:asciiTheme="majorHAnsi" w:hAnsiTheme="majorHAnsi" w:cstheme="majorHAnsi"/>
        </w:rPr>
        <w:br/>
      </w:r>
      <w:r w:rsidRPr="00613F1E">
        <w:rPr>
          <w:rFonts w:asciiTheme="majorHAnsi" w:hAnsiTheme="majorHAnsi" w:cstheme="majorHAnsi"/>
        </w:rPr>
        <w:br/>
      </w:r>
      <w:r w:rsidRPr="009A05B8">
        <w:rPr>
          <w:rFonts w:asciiTheme="majorHAnsi" w:hAnsiTheme="majorHAnsi" w:cstheme="majorHAnsi"/>
          <w:b/>
          <w:bCs/>
        </w:rPr>
        <w:t>Big Questions:</w:t>
      </w:r>
      <w:r w:rsidRPr="00613F1E">
        <w:rPr>
          <w:rFonts w:asciiTheme="majorHAnsi" w:hAnsiTheme="majorHAnsi" w:cstheme="majorHAnsi"/>
        </w:rPr>
        <w:br/>
        <w:t>- What can we discover about life in Ancient Egypt?</w:t>
      </w:r>
      <w:r w:rsidRPr="00613F1E">
        <w:rPr>
          <w:rFonts w:asciiTheme="majorHAnsi" w:hAnsiTheme="majorHAnsi" w:cstheme="majorHAnsi"/>
        </w:rPr>
        <w:br/>
        <w:t>- How did the Romans change Britain?</w:t>
      </w:r>
    </w:p>
    <w:p w14:paraId="5C6DEBD6" w14:textId="498FA3C9" w:rsidR="00DE2F16" w:rsidRPr="00613F1E" w:rsidRDefault="00000000">
      <w:pPr>
        <w:rPr>
          <w:rFonts w:asciiTheme="majorHAnsi" w:hAnsiTheme="majorHAnsi" w:cstheme="majorHAnsi"/>
        </w:rPr>
      </w:pPr>
      <w:r w:rsidRPr="00613F1E">
        <w:rPr>
          <w:rFonts w:asciiTheme="majorHAnsi" w:hAnsiTheme="majorHAnsi" w:cstheme="majorHAnsi"/>
        </w:rPr>
        <w:t>One lesson per week from 8th September to 8th December (13 weeks).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E2F16" w:rsidRPr="00613F1E" w14:paraId="69D6EBB7" w14:textId="77777777">
        <w:tc>
          <w:tcPr>
            <w:tcW w:w="2880" w:type="dxa"/>
          </w:tcPr>
          <w:p w14:paraId="7FFD51C5" w14:textId="77777777" w:rsidR="00DE2F16" w:rsidRPr="009A05B8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9A05B8">
              <w:rPr>
                <w:rFonts w:asciiTheme="majorHAnsi" w:hAnsiTheme="majorHAnsi" w:cstheme="majorHAnsi"/>
                <w:b/>
                <w:bCs/>
              </w:rPr>
              <w:t>Week</w:t>
            </w:r>
          </w:p>
        </w:tc>
        <w:tc>
          <w:tcPr>
            <w:tcW w:w="2880" w:type="dxa"/>
          </w:tcPr>
          <w:p w14:paraId="3436FB63" w14:textId="77777777" w:rsidR="00DE2F16" w:rsidRPr="009A05B8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9A05B8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  <w:tc>
          <w:tcPr>
            <w:tcW w:w="2880" w:type="dxa"/>
          </w:tcPr>
          <w:p w14:paraId="3C56D284" w14:textId="77777777" w:rsidR="00DE2F16" w:rsidRPr="009A05B8" w:rsidRDefault="00000000">
            <w:pPr>
              <w:rPr>
                <w:rFonts w:asciiTheme="majorHAnsi" w:hAnsiTheme="majorHAnsi" w:cstheme="majorHAnsi"/>
                <w:b/>
                <w:bCs/>
              </w:rPr>
            </w:pPr>
            <w:r w:rsidRPr="009A05B8">
              <w:rPr>
                <w:rFonts w:asciiTheme="majorHAnsi" w:hAnsiTheme="majorHAnsi" w:cstheme="majorHAnsi"/>
                <w:b/>
                <w:bCs/>
              </w:rPr>
              <w:t>Lesson Title / Key Question</w:t>
            </w:r>
          </w:p>
        </w:tc>
      </w:tr>
      <w:tr w:rsidR="00DE2F16" w:rsidRPr="00613F1E" w14:paraId="61E8A50F" w14:textId="77777777">
        <w:tc>
          <w:tcPr>
            <w:tcW w:w="2880" w:type="dxa"/>
          </w:tcPr>
          <w:p w14:paraId="751DBC8B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880" w:type="dxa"/>
          </w:tcPr>
          <w:p w14:paraId="10D72460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8 Sept</w:t>
            </w:r>
          </w:p>
        </w:tc>
        <w:tc>
          <w:tcPr>
            <w:tcW w:w="2880" w:type="dxa"/>
          </w:tcPr>
          <w:p w14:paraId="289B1E5D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Where is Egypt and why was the Nile important?</w:t>
            </w:r>
          </w:p>
        </w:tc>
      </w:tr>
      <w:tr w:rsidR="00DE2F16" w:rsidRPr="00613F1E" w14:paraId="4B5E715E" w14:textId="77777777">
        <w:tc>
          <w:tcPr>
            <w:tcW w:w="2880" w:type="dxa"/>
          </w:tcPr>
          <w:p w14:paraId="35111108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880" w:type="dxa"/>
          </w:tcPr>
          <w:p w14:paraId="6AC73EEA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15 Sept</w:t>
            </w:r>
          </w:p>
        </w:tc>
        <w:tc>
          <w:tcPr>
            <w:tcW w:w="2880" w:type="dxa"/>
          </w:tcPr>
          <w:p w14:paraId="78C57D22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How do we know about Ancient Egypt? (Artefacts and archaeology)</w:t>
            </w:r>
          </w:p>
        </w:tc>
      </w:tr>
      <w:tr w:rsidR="00DE2F16" w:rsidRPr="00613F1E" w14:paraId="62F2D9A0" w14:textId="77777777">
        <w:tc>
          <w:tcPr>
            <w:tcW w:w="2880" w:type="dxa"/>
          </w:tcPr>
          <w:p w14:paraId="01301245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880" w:type="dxa"/>
          </w:tcPr>
          <w:p w14:paraId="2C39A2DB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22 Sept</w:t>
            </w:r>
          </w:p>
        </w:tc>
        <w:tc>
          <w:tcPr>
            <w:tcW w:w="2880" w:type="dxa"/>
          </w:tcPr>
          <w:p w14:paraId="3A297178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What did Ancient Egyptians believe about the afterlife?</w:t>
            </w:r>
          </w:p>
        </w:tc>
      </w:tr>
      <w:tr w:rsidR="00DE2F16" w:rsidRPr="00613F1E" w14:paraId="42A0D25C" w14:textId="77777777">
        <w:tc>
          <w:tcPr>
            <w:tcW w:w="2880" w:type="dxa"/>
          </w:tcPr>
          <w:p w14:paraId="1993CD28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880" w:type="dxa"/>
          </w:tcPr>
          <w:p w14:paraId="56323EF0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29 Sept</w:t>
            </w:r>
          </w:p>
        </w:tc>
        <w:tc>
          <w:tcPr>
            <w:tcW w:w="2880" w:type="dxa"/>
          </w:tcPr>
          <w:p w14:paraId="60A55AFF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Who was mummified and why? (Mummification process)</w:t>
            </w:r>
          </w:p>
        </w:tc>
      </w:tr>
      <w:tr w:rsidR="00DE2F16" w:rsidRPr="00613F1E" w14:paraId="2D448487" w14:textId="77777777">
        <w:tc>
          <w:tcPr>
            <w:tcW w:w="2880" w:type="dxa"/>
          </w:tcPr>
          <w:p w14:paraId="2EB2F894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880" w:type="dxa"/>
          </w:tcPr>
          <w:p w14:paraId="22F7017C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6 Oct</w:t>
            </w:r>
          </w:p>
        </w:tc>
        <w:tc>
          <w:tcPr>
            <w:tcW w:w="2880" w:type="dxa"/>
          </w:tcPr>
          <w:p w14:paraId="7900C2F7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What were pyramids for and how were they built?</w:t>
            </w:r>
          </w:p>
        </w:tc>
      </w:tr>
      <w:tr w:rsidR="00DE2F16" w:rsidRPr="00613F1E" w14:paraId="0BE0A092" w14:textId="77777777">
        <w:tc>
          <w:tcPr>
            <w:tcW w:w="2880" w:type="dxa"/>
          </w:tcPr>
          <w:p w14:paraId="389D0031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880" w:type="dxa"/>
          </w:tcPr>
          <w:p w14:paraId="7A1D26C6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13 Oct</w:t>
            </w:r>
          </w:p>
        </w:tc>
        <w:tc>
          <w:tcPr>
            <w:tcW w:w="2880" w:type="dxa"/>
          </w:tcPr>
          <w:p w14:paraId="4B656500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Who was Tutankhamun and why is he so famous?</w:t>
            </w:r>
          </w:p>
        </w:tc>
      </w:tr>
      <w:tr w:rsidR="00DE2F16" w:rsidRPr="00613F1E" w14:paraId="1B16223D" w14:textId="77777777">
        <w:tc>
          <w:tcPr>
            <w:tcW w:w="2880" w:type="dxa"/>
          </w:tcPr>
          <w:p w14:paraId="437CC646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880" w:type="dxa"/>
          </w:tcPr>
          <w:p w14:paraId="24CF3EFA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20 Oct</w:t>
            </w:r>
          </w:p>
        </w:tc>
        <w:tc>
          <w:tcPr>
            <w:tcW w:w="2880" w:type="dxa"/>
          </w:tcPr>
          <w:p w14:paraId="3DAFC49A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What was daily life like for Ancient Egyptian children?</w:t>
            </w:r>
          </w:p>
        </w:tc>
      </w:tr>
      <w:tr w:rsidR="00DE2F16" w:rsidRPr="00613F1E" w14:paraId="4262CF02" w14:textId="77777777">
        <w:tc>
          <w:tcPr>
            <w:tcW w:w="2880" w:type="dxa"/>
          </w:tcPr>
          <w:p w14:paraId="3B2C2CEB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—</w:t>
            </w:r>
          </w:p>
        </w:tc>
        <w:tc>
          <w:tcPr>
            <w:tcW w:w="2880" w:type="dxa"/>
          </w:tcPr>
          <w:p w14:paraId="28C3F409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27 Oct</w:t>
            </w:r>
          </w:p>
        </w:tc>
        <w:tc>
          <w:tcPr>
            <w:tcW w:w="2880" w:type="dxa"/>
          </w:tcPr>
          <w:p w14:paraId="0075CDBF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HALF TERM – No lesson</w:t>
            </w:r>
          </w:p>
        </w:tc>
      </w:tr>
      <w:tr w:rsidR="00DE2F16" w:rsidRPr="00613F1E" w14:paraId="339B47E5" w14:textId="77777777">
        <w:tc>
          <w:tcPr>
            <w:tcW w:w="2880" w:type="dxa"/>
          </w:tcPr>
          <w:p w14:paraId="63AC6986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880" w:type="dxa"/>
          </w:tcPr>
          <w:p w14:paraId="68593143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3 Nov</w:t>
            </w:r>
          </w:p>
        </w:tc>
        <w:tc>
          <w:tcPr>
            <w:tcW w:w="2880" w:type="dxa"/>
          </w:tcPr>
          <w:p w14:paraId="40C3D3A5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Who were the Romans and why did they invade Britain?</w:t>
            </w:r>
          </w:p>
        </w:tc>
      </w:tr>
      <w:tr w:rsidR="00DE2F16" w:rsidRPr="00613F1E" w14:paraId="3BA8FD8E" w14:textId="77777777">
        <w:tc>
          <w:tcPr>
            <w:tcW w:w="2880" w:type="dxa"/>
          </w:tcPr>
          <w:p w14:paraId="6721E5B2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880" w:type="dxa"/>
          </w:tcPr>
          <w:p w14:paraId="1A75BEC6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10 Nov</w:t>
            </w:r>
          </w:p>
        </w:tc>
        <w:tc>
          <w:tcPr>
            <w:tcW w:w="2880" w:type="dxa"/>
          </w:tcPr>
          <w:p w14:paraId="322474FE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What was life like in Roman Britain? (Towns, roads, homes)</w:t>
            </w:r>
          </w:p>
        </w:tc>
      </w:tr>
      <w:tr w:rsidR="00DE2F16" w:rsidRPr="00613F1E" w14:paraId="2B4C92D4" w14:textId="77777777">
        <w:tc>
          <w:tcPr>
            <w:tcW w:w="2880" w:type="dxa"/>
          </w:tcPr>
          <w:p w14:paraId="5D13FCC9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880" w:type="dxa"/>
          </w:tcPr>
          <w:p w14:paraId="62D5A0CE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17 Nov</w:t>
            </w:r>
          </w:p>
        </w:tc>
        <w:tc>
          <w:tcPr>
            <w:tcW w:w="2880" w:type="dxa"/>
          </w:tcPr>
          <w:p w14:paraId="3886ED5B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What did the Romans do for us? (Legacy: calendar, roads, language)</w:t>
            </w:r>
          </w:p>
        </w:tc>
      </w:tr>
      <w:tr w:rsidR="00DE2F16" w:rsidRPr="00613F1E" w14:paraId="7A27BB57" w14:textId="77777777">
        <w:tc>
          <w:tcPr>
            <w:tcW w:w="2880" w:type="dxa"/>
          </w:tcPr>
          <w:p w14:paraId="33A98F88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880" w:type="dxa"/>
          </w:tcPr>
          <w:p w14:paraId="0AF416F2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24 Nov</w:t>
            </w:r>
          </w:p>
        </w:tc>
        <w:tc>
          <w:tcPr>
            <w:tcW w:w="2880" w:type="dxa"/>
          </w:tcPr>
          <w:p w14:paraId="512100C7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What was it like to be a Roman soldier in Britain?</w:t>
            </w:r>
          </w:p>
        </w:tc>
      </w:tr>
      <w:tr w:rsidR="00DE2F16" w:rsidRPr="00613F1E" w14:paraId="460AB641" w14:textId="77777777">
        <w:tc>
          <w:tcPr>
            <w:tcW w:w="2880" w:type="dxa"/>
          </w:tcPr>
          <w:p w14:paraId="614AEBC5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880" w:type="dxa"/>
          </w:tcPr>
          <w:p w14:paraId="1243C574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1 Dec</w:t>
            </w:r>
          </w:p>
        </w:tc>
        <w:tc>
          <w:tcPr>
            <w:tcW w:w="2880" w:type="dxa"/>
          </w:tcPr>
          <w:p w14:paraId="4CFAA14C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How did people resist the Romans? (Boudica)</w:t>
            </w:r>
          </w:p>
        </w:tc>
      </w:tr>
      <w:tr w:rsidR="00DE2F16" w:rsidRPr="00613F1E" w14:paraId="7CCBAEEB" w14:textId="77777777">
        <w:tc>
          <w:tcPr>
            <w:tcW w:w="2880" w:type="dxa"/>
          </w:tcPr>
          <w:p w14:paraId="23FEA6B2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880" w:type="dxa"/>
          </w:tcPr>
          <w:p w14:paraId="7B4DAE49" w14:textId="77777777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>8 Dec</w:t>
            </w:r>
          </w:p>
        </w:tc>
        <w:tc>
          <w:tcPr>
            <w:tcW w:w="2880" w:type="dxa"/>
          </w:tcPr>
          <w:p w14:paraId="6E242C7D" w14:textId="2AD41350" w:rsidR="00DE2F16" w:rsidRPr="00613F1E" w:rsidRDefault="00000000">
            <w:pPr>
              <w:rPr>
                <w:rFonts w:asciiTheme="majorHAnsi" w:hAnsiTheme="majorHAnsi" w:cstheme="majorHAnsi"/>
              </w:rPr>
            </w:pPr>
            <w:r w:rsidRPr="00613F1E">
              <w:rPr>
                <w:rFonts w:asciiTheme="majorHAnsi" w:hAnsiTheme="majorHAnsi" w:cstheme="majorHAnsi"/>
              </w:rPr>
              <w:t xml:space="preserve">Recap </w:t>
            </w:r>
            <w:r w:rsidR="00234A9F" w:rsidRPr="00613F1E">
              <w:rPr>
                <w:rFonts w:asciiTheme="majorHAnsi" w:hAnsiTheme="majorHAnsi" w:cstheme="majorHAnsi"/>
              </w:rPr>
              <w:t>and revision of the whole terms topics with quizzes and games.</w:t>
            </w:r>
          </w:p>
        </w:tc>
      </w:tr>
    </w:tbl>
    <w:p w14:paraId="2D0262C9" w14:textId="77777777" w:rsidR="00643FA9" w:rsidRPr="00613F1E" w:rsidRDefault="00643FA9">
      <w:pPr>
        <w:rPr>
          <w:rFonts w:asciiTheme="majorHAnsi" w:hAnsiTheme="majorHAnsi" w:cstheme="majorHAnsi"/>
        </w:rPr>
      </w:pPr>
    </w:p>
    <w:sectPr w:rsidR="00643FA9" w:rsidRPr="00613F1E" w:rsidSect="009A05B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EC34" w14:textId="77777777" w:rsidR="00220089" w:rsidRDefault="00220089" w:rsidP="009A05B8">
      <w:pPr>
        <w:spacing w:after="0" w:line="240" w:lineRule="auto"/>
      </w:pPr>
      <w:r>
        <w:separator/>
      </w:r>
    </w:p>
  </w:endnote>
  <w:endnote w:type="continuationSeparator" w:id="0">
    <w:p w14:paraId="3628B260" w14:textId="77777777" w:rsidR="00220089" w:rsidRDefault="00220089" w:rsidP="009A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EB5A" w14:textId="77777777" w:rsidR="00220089" w:rsidRDefault="00220089" w:rsidP="009A05B8">
      <w:pPr>
        <w:spacing w:after="0" w:line="240" w:lineRule="auto"/>
      </w:pPr>
      <w:r>
        <w:separator/>
      </w:r>
    </w:p>
  </w:footnote>
  <w:footnote w:type="continuationSeparator" w:id="0">
    <w:p w14:paraId="7164BB26" w14:textId="77777777" w:rsidR="00220089" w:rsidRDefault="00220089" w:rsidP="009A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BDC4" w14:textId="7A41AE19" w:rsidR="009A05B8" w:rsidRDefault="009A05B8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C0EB3E" wp14:editId="1EBC9B2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8856" cy="1049078"/>
              <wp:effectExtent l="0" t="0" r="3810" b="508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856" cy="1049078"/>
                        <a:chOff x="-3470" y="56707"/>
                        <a:chExt cx="7768856" cy="1065730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3470" y="56707"/>
                          <a:ext cx="7768856" cy="106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338E76" w14:textId="77777777" w:rsidR="009A05B8" w:rsidRPr="00A04CBC" w:rsidRDefault="009A05B8" w:rsidP="009A05B8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07ED2CA6" w14:textId="77777777" w:rsidR="009A05B8" w:rsidRDefault="009A05B8" w:rsidP="009A05B8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E139A7" w14:textId="77777777" w:rsidR="009A05B8" w:rsidRPr="00A04CBC" w:rsidRDefault="009A05B8" w:rsidP="009A05B8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C0EB3E" id="Group 418502884" o:spid="_x0000_s1026" style="position:absolute;margin-left:0;margin-top:0;width:611.7pt;height:82.6pt;z-index:251659264;mso-position-horizontal-relative:page;mso-position-vertical-relative:page;mso-width-relative:margin;mso-height-relative:margin" coordorigin="-34,567" coordsize="77688,10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">
              <v:shape id="Shape 1238" o:spid="_x0000_s1027" style="position:absolute;left:-34;top:567;width:77687;height:10657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4F338E76" w14:textId="77777777" w:rsidR="009A05B8" w:rsidRPr="00A04CBC" w:rsidRDefault="009A05B8" w:rsidP="009A05B8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07ED2CA6" w14:textId="77777777" w:rsidR="009A05B8" w:rsidRDefault="009A05B8" w:rsidP="009A05B8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2FE139A7" w14:textId="77777777" w:rsidR="009A05B8" w:rsidRPr="00A04CBC" w:rsidRDefault="009A05B8" w:rsidP="009A05B8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6832832">
    <w:abstractNumId w:val="8"/>
  </w:num>
  <w:num w:numId="2" w16cid:durableId="1112742799">
    <w:abstractNumId w:val="6"/>
  </w:num>
  <w:num w:numId="3" w16cid:durableId="1802579185">
    <w:abstractNumId w:val="5"/>
  </w:num>
  <w:num w:numId="4" w16cid:durableId="1526360071">
    <w:abstractNumId w:val="4"/>
  </w:num>
  <w:num w:numId="5" w16cid:durableId="771820367">
    <w:abstractNumId w:val="7"/>
  </w:num>
  <w:num w:numId="6" w16cid:durableId="1720283868">
    <w:abstractNumId w:val="3"/>
  </w:num>
  <w:num w:numId="7" w16cid:durableId="301621517">
    <w:abstractNumId w:val="2"/>
  </w:num>
  <w:num w:numId="8" w16cid:durableId="1329097256">
    <w:abstractNumId w:val="1"/>
  </w:num>
  <w:num w:numId="9" w16cid:durableId="141724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0089"/>
    <w:rsid w:val="00234A9F"/>
    <w:rsid w:val="0029639D"/>
    <w:rsid w:val="00326F90"/>
    <w:rsid w:val="004A22A4"/>
    <w:rsid w:val="004A5ED4"/>
    <w:rsid w:val="00613F1E"/>
    <w:rsid w:val="00643FA9"/>
    <w:rsid w:val="00646D39"/>
    <w:rsid w:val="00766A55"/>
    <w:rsid w:val="009010BC"/>
    <w:rsid w:val="009A05B8"/>
    <w:rsid w:val="00AA1D8D"/>
    <w:rsid w:val="00B47730"/>
    <w:rsid w:val="00CB0664"/>
    <w:rsid w:val="00DE2F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913C6"/>
  <w14:defaultImageDpi w14:val="300"/>
  <w15:docId w15:val="{DEF824AB-5D6F-4057-97C5-74F69472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2025-08-21T11:03:00Z</dcterms:created>
  <dcterms:modified xsi:type="dcterms:W3CDTF">2025-08-21T11:03:00Z</dcterms:modified>
  <cp:category/>
</cp:coreProperties>
</file>