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28EE" w14:textId="77777777" w:rsidR="00F51D4D" w:rsidRPr="006123C8" w:rsidRDefault="00000000">
      <w:pPr>
        <w:pStyle w:val="Heading1"/>
        <w:rPr>
          <w:rFonts w:cstheme="majorHAnsi"/>
          <w:color w:val="7030A0"/>
        </w:rPr>
      </w:pPr>
      <w:r w:rsidRPr="006123C8">
        <w:rPr>
          <w:rFonts w:cstheme="majorHAnsi"/>
          <w:color w:val="7030A0"/>
        </w:rPr>
        <w:t>Key Stage 3 Maths – Autumn Term Plan (2025)</w:t>
      </w:r>
    </w:p>
    <w:p w14:paraId="551B325D" w14:textId="77777777" w:rsidR="00F51D4D" w:rsidRPr="006123C8" w:rsidRDefault="00000000">
      <w:pPr>
        <w:rPr>
          <w:rFonts w:asciiTheme="majorHAnsi" w:hAnsiTheme="majorHAnsi" w:cstheme="majorHAnsi"/>
        </w:rPr>
      </w:pPr>
      <w:r w:rsidRPr="0017083D">
        <w:rPr>
          <w:rFonts w:asciiTheme="majorHAnsi" w:hAnsiTheme="majorHAnsi" w:cstheme="majorHAnsi"/>
          <w:b/>
          <w:bCs/>
        </w:rPr>
        <w:t>Two 45-minute online sessions per week:</w:t>
      </w:r>
      <w:r w:rsidRPr="006123C8">
        <w:rPr>
          <w:rFonts w:asciiTheme="majorHAnsi" w:hAnsiTheme="majorHAnsi" w:cstheme="majorHAnsi"/>
        </w:rPr>
        <w:br/>
        <w:t>• Session 1 – Mondays: Introduce the weekly topic</w:t>
      </w:r>
      <w:r w:rsidRPr="006123C8">
        <w:rPr>
          <w:rFonts w:asciiTheme="majorHAnsi" w:hAnsiTheme="majorHAnsi" w:cstheme="majorHAnsi"/>
        </w:rPr>
        <w:br/>
        <w:t>• Session 2 – Wednesdays: Develop or apply the skill</w:t>
      </w:r>
      <w:r w:rsidRPr="006123C8">
        <w:rPr>
          <w:rFonts w:asciiTheme="majorHAnsi" w:hAnsiTheme="majorHAnsi" w:cstheme="majorHAnsi"/>
        </w:rPr>
        <w:br/>
      </w:r>
      <w:r w:rsidRPr="0017083D">
        <w:rPr>
          <w:rFonts w:asciiTheme="majorHAnsi" w:hAnsiTheme="majorHAnsi" w:cstheme="majorHAnsi"/>
          <w:b/>
          <w:bCs/>
        </w:rPr>
        <w:t>Half term break: Week beginning 27th October 2025</w:t>
      </w:r>
      <w:r w:rsidRPr="006123C8">
        <w:rPr>
          <w:rFonts w:asciiTheme="majorHAnsi" w:hAnsiTheme="majorHAnsi" w:cstheme="maj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51D4D" w:rsidRPr="0017083D" w14:paraId="3B0A5D23" w14:textId="77777777">
        <w:tc>
          <w:tcPr>
            <w:tcW w:w="1728" w:type="dxa"/>
          </w:tcPr>
          <w:p w14:paraId="0F67F606" w14:textId="77777777" w:rsidR="00F51D4D" w:rsidRPr="0017083D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17083D">
              <w:rPr>
                <w:rFonts w:asciiTheme="majorHAnsi" w:hAnsiTheme="majorHAnsi" w:cstheme="majorHAnsi"/>
                <w:b/>
                <w:bCs/>
              </w:rPr>
              <w:t>Week</w:t>
            </w:r>
          </w:p>
        </w:tc>
        <w:tc>
          <w:tcPr>
            <w:tcW w:w="1728" w:type="dxa"/>
          </w:tcPr>
          <w:p w14:paraId="22560EA9" w14:textId="77777777" w:rsidR="00F51D4D" w:rsidRPr="0017083D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17083D">
              <w:rPr>
                <w:rFonts w:asciiTheme="majorHAnsi" w:hAnsiTheme="majorHAnsi" w:cstheme="majorHAnsi"/>
                <w:b/>
                <w:bCs/>
              </w:rPr>
              <w:t>Date (Mon)</w:t>
            </w:r>
          </w:p>
        </w:tc>
        <w:tc>
          <w:tcPr>
            <w:tcW w:w="1728" w:type="dxa"/>
          </w:tcPr>
          <w:p w14:paraId="5A7D3200" w14:textId="77777777" w:rsidR="00F51D4D" w:rsidRPr="0017083D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17083D">
              <w:rPr>
                <w:rFonts w:asciiTheme="majorHAnsi" w:hAnsiTheme="majorHAnsi" w:cstheme="majorHAnsi"/>
                <w:b/>
                <w:bCs/>
              </w:rPr>
              <w:t>Session 1 Objective</w:t>
            </w:r>
          </w:p>
        </w:tc>
        <w:tc>
          <w:tcPr>
            <w:tcW w:w="1728" w:type="dxa"/>
          </w:tcPr>
          <w:p w14:paraId="0FF40438" w14:textId="77777777" w:rsidR="00F51D4D" w:rsidRPr="0017083D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17083D">
              <w:rPr>
                <w:rFonts w:asciiTheme="majorHAnsi" w:hAnsiTheme="majorHAnsi" w:cstheme="majorHAnsi"/>
                <w:b/>
                <w:bCs/>
              </w:rPr>
              <w:t>Date (Wed)</w:t>
            </w:r>
          </w:p>
        </w:tc>
        <w:tc>
          <w:tcPr>
            <w:tcW w:w="1728" w:type="dxa"/>
          </w:tcPr>
          <w:p w14:paraId="1F528022" w14:textId="77777777" w:rsidR="00F51D4D" w:rsidRPr="0017083D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17083D">
              <w:rPr>
                <w:rFonts w:asciiTheme="majorHAnsi" w:hAnsiTheme="majorHAnsi" w:cstheme="majorHAnsi"/>
                <w:b/>
                <w:bCs/>
              </w:rPr>
              <w:t>Session 2 Objective</w:t>
            </w:r>
          </w:p>
        </w:tc>
      </w:tr>
      <w:tr w:rsidR="00F51D4D" w:rsidRPr="0017083D" w14:paraId="3253D35F" w14:textId="77777777">
        <w:tc>
          <w:tcPr>
            <w:tcW w:w="1728" w:type="dxa"/>
          </w:tcPr>
          <w:p w14:paraId="17A3D7D1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28" w:type="dxa"/>
          </w:tcPr>
          <w:p w14:paraId="039B2713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08 Sep</w:t>
            </w:r>
          </w:p>
        </w:tc>
        <w:tc>
          <w:tcPr>
            <w:tcW w:w="1728" w:type="dxa"/>
          </w:tcPr>
          <w:p w14:paraId="7236B594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Number &amp; Place Value: Understand and use place value in large numbers</w:t>
            </w:r>
          </w:p>
        </w:tc>
        <w:tc>
          <w:tcPr>
            <w:tcW w:w="1728" w:type="dxa"/>
          </w:tcPr>
          <w:p w14:paraId="37E0D904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10 Sep</w:t>
            </w:r>
          </w:p>
        </w:tc>
        <w:tc>
          <w:tcPr>
            <w:tcW w:w="1728" w:type="dxa"/>
          </w:tcPr>
          <w:p w14:paraId="47F237CF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Number &amp; Place Value: Round numbers and estimate calculations</w:t>
            </w:r>
          </w:p>
        </w:tc>
      </w:tr>
      <w:tr w:rsidR="00F51D4D" w:rsidRPr="0017083D" w14:paraId="2C26A57A" w14:textId="77777777">
        <w:tc>
          <w:tcPr>
            <w:tcW w:w="1728" w:type="dxa"/>
          </w:tcPr>
          <w:p w14:paraId="54E0AED0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28" w:type="dxa"/>
          </w:tcPr>
          <w:p w14:paraId="4A9F5075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15 Sep</w:t>
            </w:r>
          </w:p>
        </w:tc>
        <w:tc>
          <w:tcPr>
            <w:tcW w:w="1728" w:type="dxa"/>
          </w:tcPr>
          <w:p w14:paraId="5CDE6BBF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Four Operations: Add and subtract integers and decimals</w:t>
            </w:r>
          </w:p>
        </w:tc>
        <w:tc>
          <w:tcPr>
            <w:tcW w:w="1728" w:type="dxa"/>
          </w:tcPr>
          <w:p w14:paraId="5BD87705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17 Sep</w:t>
            </w:r>
          </w:p>
        </w:tc>
        <w:tc>
          <w:tcPr>
            <w:tcW w:w="1728" w:type="dxa"/>
          </w:tcPr>
          <w:p w14:paraId="1A5AE598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Four Operations: Multiply and divide integers and decimals</w:t>
            </w:r>
          </w:p>
        </w:tc>
      </w:tr>
      <w:tr w:rsidR="00F51D4D" w:rsidRPr="0017083D" w14:paraId="0ADA1FD0" w14:textId="77777777">
        <w:tc>
          <w:tcPr>
            <w:tcW w:w="1728" w:type="dxa"/>
          </w:tcPr>
          <w:p w14:paraId="61A70811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28" w:type="dxa"/>
          </w:tcPr>
          <w:p w14:paraId="5FED70B4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22 Sep</w:t>
            </w:r>
          </w:p>
        </w:tc>
        <w:tc>
          <w:tcPr>
            <w:tcW w:w="1728" w:type="dxa"/>
          </w:tcPr>
          <w:p w14:paraId="3309A540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Factors &amp; Multiples: Identify factors, multiples, and primes</w:t>
            </w:r>
          </w:p>
        </w:tc>
        <w:tc>
          <w:tcPr>
            <w:tcW w:w="1728" w:type="dxa"/>
          </w:tcPr>
          <w:p w14:paraId="14154565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24 Sep</w:t>
            </w:r>
          </w:p>
        </w:tc>
        <w:tc>
          <w:tcPr>
            <w:tcW w:w="1728" w:type="dxa"/>
          </w:tcPr>
          <w:p w14:paraId="0F13EF90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Factors &amp; Multiples: Find HCF and LCM using Venn diagrams</w:t>
            </w:r>
          </w:p>
        </w:tc>
      </w:tr>
      <w:tr w:rsidR="00F51D4D" w:rsidRPr="0017083D" w14:paraId="0A441053" w14:textId="77777777">
        <w:tc>
          <w:tcPr>
            <w:tcW w:w="1728" w:type="dxa"/>
          </w:tcPr>
          <w:p w14:paraId="6D032063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728" w:type="dxa"/>
          </w:tcPr>
          <w:p w14:paraId="2BFE6E27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29 Sep</w:t>
            </w:r>
          </w:p>
        </w:tc>
        <w:tc>
          <w:tcPr>
            <w:tcW w:w="1728" w:type="dxa"/>
          </w:tcPr>
          <w:p w14:paraId="5AD48F21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Fractions: Simplify, compare and order fractions</w:t>
            </w:r>
          </w:p>
        </w:tc>
        <w:tc>
          <w:tcPr>
            <w:tcW w:w="1728" w:type="dxa"/>
          </w:tcPr>
          <w:p w14:paraId="2783D156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01 Oct</w:t>
            </w:r>
          </w:p>
        </w:tc>
        <w:tc>
          <w:tcPr>
            <w:tcW w:w="1728" w:type="dxa"/>
          </w:tcPr>
          <w:p w14:paraId="07029CBF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Fractions: Add and subtract fractions and mixed numbers</w:t>
            </w:r>
          </w:p>
        </w:tc>
      </w:tr>
      <w:tr w:rsidR="00F51D4D" w:rsidRPr="0017083D" w14:paraId="6B1D6A1C" w14:textId="77777777">
        <w:tc>
          <w:tcPr>
            <w:tcW w:w="1728" w:type="dxa"/>
          </w:tcPr>
          <w:p w14:paraId="7032F7D2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28" w:type="dxa"/>
          </w:tcPr>
          <w:p w14:paraId="6E5A31EA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06 Oct</w:t>
            </w:r>
          </w:p>
        </w:tc>
        <w:tc>
          <w:tcPr>
            <w:tcW w:w="1728" w:type="dxa"/>
          </w:tcPr>
          <w:p w14:paraId="1539DD50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Decimals &amp; Percentages: Convert between fractions, decimals, percentages</w:t>
            </w:r>
          </w:p>
        </w:tc>
        <w:tc>
          <w:tcPr>
            <w:tcW w:w="1728" w:type="dxa"/>
          </w:tcPr>
          <w:p w14:paraId="67EC10EA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08 Oct</w:t>
            </w:r>
          </w:p>
        </w:tc>
        <w:tc>
          <w:tcPr>
            <w:tcW w:w="1728" w:type="dxa"/>
          </w:tcPr>
          <w:p w14:paraId="6651CC74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Decimals &amp; Percentages: Calculate percentages of amounts</w:t>
            </w:r>
          </w:p>
        </w:tc>
      </w:tr>
      <w:tr w:rsidR="00F51D4D" w:rsidRPr="0017083D" w14:paraId="0C313524" w14:textId="77777777">
        <w:tc>
          <w:tcPr>
            <w:tcW w:w="1728" w:type="dxa"/>
          </w:tcPr>
          <w:p w14:paraId="627CAA8F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728" w:type="dxa"/>
          </w:tcPr>
          <w:p w14:paraId="63A8097D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13 Oct</w:t>
            </w:r>
          </w:p>
        </w:tc>
        <w:tc>
          <w:tcPr>
            <w:tcW w:w="1728" w:type="dxa"/>
          </w:tcPr>
          <w:p w14:paraId="4080DC92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Ratio &amp; Proportion: Understand and use ratio notation</w:t>
            </w:r>
          </w:p>
        </w:tc>
        <w:tc>
          <w:tcPr>
            <w:tcW w:w="1728" w:type="dxa"/>
          </w:tcPr>
          <w:p w14:paraId="2A9AB6EA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15 Oct</w:t>
            </w:r>
          </w:p>
        </w:tc>
        <w:tc>
          <w:tcPr>
            <w:tcW w:w="1728" w:type="dxa"/>
          </w:tcPr>
          <w:p w14:paraId="0C67FBBD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Ratio &amp; Proportion: Solve problems involving proportion</w:t>
            </w:r>
          </w:p>
        </w:tc>
      </w:tr>
      <w:tr w:rsidR="00F51D4D" w:rsidRPr="0017083D" w14:paraId="56FF8888" w14:textId="77777777">
        <w:tc>
          <w:tcPr>
            <w:tcW w:w="1728" w:type="dxa"/>
          </w:tcPr>
          <w:p w14:paraId="56D05163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728" w:type="dxa"/>
          </w:tcPr>
          <w:p w14:paraId="10CF1C5C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20 Oct</w:t>
            </w:r>
          </w:p>
        </w:tc>
        <w:tc>
          <w:tcPr>
            <w:tcW w:w="1728" w:type="dxa"/>
          </w:tcPr>
          <w:p w14:paraId="747F9D48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Algebraic Expressions: Simplify expressions using like terms</w:t>
            </w:r>
          </w:p>
        </w:tc>
        <w:tc>
          <w:tcPr>
            <w:tcW w:w="1728" w:type="dxa"/>
          </w:tcPr>
          <w:p w14:paraId="5EC1C545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22 Oct</w:t>
            </w:r>
          </w:p>
        </w:tc>
        <w:tc>
          <w:tcPr>
            <w:tcW w:w="1728" w:type="dxa"/>
          </w:tcPr>
          <w:p w14:paraId="4AB9DA7B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Algebraic Expressions: Substitute into expressions and evaluate</w:t>
            </w:r>
          </w:p>
        </w:tc>
      </w:tr>
      <w:tr w:rsidR="00F51D4D" w:rsidRPr="0017083D" w14:paraId="16193C4B" w14:textId="77777777">
        <w:tc>
          <w:tcPr>
            <w:tcW w:w="1728" w:type="dxa"/>
          </w:tcPr>
          <w:p w14:paraId="2425C02B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728" w:type="dxa"/>
          </w:tcPr>
          <w:p w14:paraId="574A07A3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03 Nov</w:t>
            </w:r>
          </w:p>
        </w:tc>
        <w:tc>
          <w:tcPr>
            <w:tcW w:w="1728" w:type="dxa"/>
          </w:tcPr>
          <w:p w14:paraId="4E13E622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 xml:space="preserve">Equations: Solve one-step and two-step </w:t>
            </w:r>
            <w:r w:rsidRPr="0017083D">
              <w:rPr>
                <w:rFonts w:asciiTheme="majorHAnsi" w:hAnsiTheme="majorHAnsi" w:cstheme="majorHAnsi"/>
              </w:rPr>
              <w:lastRenderedPageBreak/>
              <w:t>equations</w:t>
            </w:r>
          </w:p>
        </w:tc>
        <w:tc>
          <w:tcPr>
            <w:tcW w:w="1728" w:type="dxa"/>
          </w:tcPr>
          <w:p w14:paraId="6C709219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lastRenderedPageBreak/>
              <w:t>05 Nov</w:t>
            </w:r>
          </w:p>
        </w:tc>
        <w:tc>
          <w:tcPr>
            <w:tcW w:w="1728" w:type="dxa"/>
          </w:tcPr>
          <w:p w14:paraId="35A1AA91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 xml:space="preserve">Equations: Form and solve equations from </w:t>
            </w:r>
            <w:r w:rsidRPr="0017083D">
              <w:rPr>
                <w:rFonts w:asciiTheme="majorHAnsi" w:hAnsiTheme="majorHAnsi" w:cstheme="majorHAnsi"/>
              </w:rPr>
              <w:lastRenderedPageBreak/>
              <w:t>word problems</w:t>
            </w:r>
          </w:p>
        </w:tc>
      </w:tr>
      <w:tr w:rsidR="00F51D4D" w:rsidRPr="0017083D" w14:paraId="46CD0513" w14:textId="77777777">
        <w:tc>
          <w:tcPr>
            <w:tcW w:w="1728" w:type="dxa"/>
          </w:tcPr>
          <w:p w14:paraId="612AC4E3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lastRenderedPageBreak/>
              <w:t>9</w:t>
            </w:r>
          </w:p>
        </w:tc>
        <w:tc>
          <w:tcPr>
            <w:tcW w:w="1728" w:type="dxa"/>
          </w:tcPr>
          <w:p w14:paraId="40D028C8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10 Nov</w:t>
            </w:r>
          </w:p>
        </w:tc>
        <w:tc>
          <w:tcPr>
            <w:tcW w:w="1728" w:type="dxa"/>
          </w:tcPr>
          <w:p w14:paraId="0CB96537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Sequences: Generate terms in a sequence</w:t>
            </w:r>
          </w:p>
        </w:tc>
        <w:tc>
          <w:tcPr>
            <w:tcW w:w="1728" w:type="dxa"/>
          </w:tcPr>
          <w:p w14:paraId="3F6C9951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12 Nov</w:t>
            </w:r>
          </w:p>
        </w:tc>
        <w:tc>
          <w:tcPr>
            <w:tcW w:w="1728" w:type="dxa"/>
          </w:tcPr>
          <w:p w14:paraId="444283F4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Sequences: Find the nth term of linear sequences</w:t>
            </w:r>
          </w:p>
        </w:tc>
      </w:tr>
      <w:tr w:rsidR="00F51D4D" w:rsidRPr="0017083D" w14:paraId="03DA048C" w14:textId="77777777">
        <w:tc>
          <w:tcPr>
            <w:tcW w:w="1728" w:type="dxa"/>
          </w:tcPr>
          <w:p w14:paraId="42489726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728" w:type="dxa"/>
          </w:tcPr>
          <w:p w14:paraId="75DB6032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17 Nov</w:t>
            </w:r>
          </w:p>
        </w:tc>
        <w:tc>
          <w:tcPr>
            <w:tcW w:w="1728" w:type="dxa"/>
          </w:tcPr>
          <w:p w14:paraId="7C0664BB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Coordinates &amp; Graphs: Plot coordinates in four quadrants</w:t>
            </w:r>
          </w:p>
        </w:tc>
        <w:tc>
          <w:tcPr>
            <w:tcW w:w="1728" w:type="dxa"/>
          </w:tcPr>
          <w:p w14:paraId="1C5362D5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19 Nov</w:t>
            </w:r>
          </w:p>
        </w:tc>
        <w:tc>
          <w:tcPr>
            <w:tcW w:w="1728" w:type="dxa"/>
          </w:tcPr>
          <w:p w14:paraId="46033376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Coordinates &amp; Graphs: Draw and interpret straight-line graphs</w:t>
            </w:r>
          </w:p>
        </w:tc>
      </w:tr>
      <w:tr w:rsidR="00F51D4D" w:rsidRPr="0017083D" w14:paraId="691D33F2" w14:textId="77777777">
        <w:tc>
          <w:tcPr>
            <w:tcW w:w="1728" w:type="dxa"/>
          </w:tcPr>
          <w:p w14:paraId="5DED17B2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728" w:type="dxa"/>
          </w:tcPr>
          <w:p w14:paraId="6BB2E147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24 Nov</w:t>
            </w:r>
          </w:p>
        </w:tc>
        <w:tc>
          <w:tcPr>
            <w:tcW w:w="1728" w:type="dxa"/>
          </w:tcPr>
          <w:p w14:paraId="487943EC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Angles &amp; Shapes: Measure and calculate angles</w:t>
            </w:r>
          </w:p>
        </w:tc>
        <w:tc>
          <w:tcPr>
            <w:tcW w:w="1728" w:type="dxa"/>
          </w:tcPr>
          <w:p w14:paraId="6F2F9A8F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26 Nov</w:t>
            </w:r>
          </w:p>
        </w:tc>
        <w:tc>
          <w:tcPr>
            <w:tcW w:w="1728" w:type="dxa"/>
          </w:tcPr>
          <w:p w14:paraId="10495A63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Angles &amp; Shapes: Understand angles in triangles and polygons</w:t>
            </w:r>
          </w:p>
        </w:tc>
      </w:tr>
      <w:tr w:rsidR="00F51D4D" w:rsidRPr="0017083D" w14:paraId="099396D7" w14:textId="77777777">
        <w:tc>
          <w:tcPr>
            <w:tcW w:w="1728" w:type="dxa"/>
          </w:tcPr>
          <w:p w14:paraId="205EBCA8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728" w:type="dxa"/>
          </w:tcPr>
          <w:p w14:paraId="6D784887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01 Dec</w:t>
            </w:r>
          </w:p>
        </w:tc>
        <w:tc>
          <w:tcPr>
            <w:tcW w:w="1728" w:type="dxa"/>
          </w:tcPr>
          <w:p w14:paraId="3A835888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Perimeter &amp; Area: Calculate perimeter and area of compound shapes</w:t>
            </w:r>
          </w:p>
        </w:tc>
        <w:tc>
          <w:tcPr>
            <w:tcW w:w="1728" w:type="dxa"/>
          </w:tcPr>
          <w:p w14:paraId="5BE82C0D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03 Dec</w:t>
            </w:r>
          </w:p>
        </w:tc>
        <w:tc>
          <w:tcPr>
            <w:tcW w:w="1728" w:type="dxa"/>
          </w:tcPr>
          <w:p w14:paraId="74EED5F9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Perimeter &amp; Area: Find area of triangles and parallelograms</w:t>
            </w:r>
          </w:p>
        </w:tc>
      </w:tr>
      <w:tr w:rsidR="00F51D4D" w:rsidRPr="0017083D" w14:paraId="3DC73D70" w14:textId="77777777">
        <w:tc>
          <w:tcPr>
            <w:tcW w:w="1728" w:type="dxa"/>
          </w:tcPr>
          <w:p w14:paraId="7E0E6070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728" w:type="dxa"/>
          </w:tcPr>
          <w:p w14:paraId="08969A95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08 Dec</w:t>
            </w:r>
          </w:p>
        </w:tc>
        <w:tc>
          <w:tcPr>
            <w:tcW w:w="1728" w:type="dxa"/>
          </w:tcPr>
          <w:p w14:paraId="14B4FD34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Data &amp; Statistics: Interpret bar charts and pictograms</w:t>
            </w:r>
          </w:p>
        </w:tc>
        <w:tc>
          <w:tcPr>
            <w:tcW w:w="1728" w:type="dxa"/>
          </w:tcPr>
          <w:p w14:paraId="7E627AC5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10 Dec</w:t>
            </w:r>
          </w:p>
        </w:tc>
        <w:tc>
          <w:tcPr>
            <w:tcW w:w="1728" w:type="dxa"/>
          </w:tcPr>
          <w:p w14:paraId="230CD154" w14:textId="77777777" w:rsidR="00F51D4D" w:rsidRPr="0017083D" w:rsidRDefault="00000000">
            <w:pPr>
              <w:rPr>
                <w:rFonts w:asciiTheme="majorHAnsi" w:hAnsiTheme="majorHAnsi" w:cstheme="majorHAnsi"/>
              </w:rPr>
            </w:pPr>
            <w:r w:rsidRPr="0017083D">
              <w:rPr>
                <w:rFonts w:asciiTheme="majorHAnsi" w:hAnsiTheme="majorHAnsi" w:cstheme="majorHAnsi"/>
              </w:rPr>
              <w:t>Data &amp; Statistics: Calculate mean, median, mode and range</w:t>
            </w:r>
          </w:p>
        </w:tc>
      </w:tr>
    </w:tbl>
    <w:p w14:paraId="1F8CB4D3" w14:textId="77777777" w:rsidR="007F461D" w:rsidRPr="0017083D" w:rsidRDefault="007F461D">
      <w:pPr>
        <w:rPr>
          <w:rFonts w:asciiTheme="majorHAnsi" w:hAnsiTheme="majorHAnsi" w:cstheme="majorHAnsi"/>
        </w:rPr>
      </w:pPr>
    </w:p>
    <w:sectPr w:rsidR="007F461D" w:rsidRPr="0017083D" w:rsidSect="0017083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5129" w14:textId="77777777" w:rsidR="00BF4DA5" w:rsidRDefault="00BF4DA5" w:rsidP="0017083D">
      <w:pPr>
        <w:spacing w:after="0" w:line="240" w:lineRule="auto"/>
      </w:pPr>
      <w:r>
        <w:separator/>
      </w:r>
    </w:p>
  </w:endnote>
  <w:endnote w:type="continuationSeparator" w:id="0">
    <w:p w14:paraId="69B41F4B" w14:textId="77777777" w:rsidR="00BF4DA5" w:rsidRDefault="00BF4DA5" w:rsidP="0017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ED61A" w14:textId="77777777" w:rsidR="00BF4DA5" w:rsidRDefault="00BF4DA5" w:rsidP="0017083D">
      <w:pPr>
        <w:spacing w:after="0" w:line="240" w:lineRule="auto"/>
      </w:pPr>
      <w:r>
        <w:separator/>
      </w:r>
    </w:p>
  </w:footnote>
  <w:footnote w:type="continuationSeparator" w:id="0">
    <w:p w14:paraId="5BEBC6C7" w14:textId="77777777" w:rsidR="00BF4DA5" w:rsidRDefault="00BF4DA5" w:rsidP="0017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7CA8" w14:textId="313AB0CE" w:rsidR="0017083D" w:rsidRDefault="0017083D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9D9B57" wp14:editId="437C24E1">
              <wp:simplePos x="0" y="0"/>
              <wp:positionH relativeFrom="page">
                <wp:posOffset>7088</wp:posOffset>
              </wp:positionH>
              <wp:positionV relativeFrom="page">
                <wp:posOffset>0</wp:posOffset>
              </wp:positionV>
              <wp:extent cx="7761768" cy="765544"/>
              <wp:effectExtent l="0" t="0" r="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1768" cy="765544"/>
                        <a:chOff x="-10558" y="56707"/>
                        <a:chExt cx="7761768" cy="765544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7"/>
                          <a:ext cx="7761768" cy="765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50CAAD" w14:textId="77777777" w:rsidR="0017083D" w:rsidRPr="00A04CBC" w:rsidRDefault="0017083D" w:rsidP="0017083D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737C4588" w14:textId="77777777" w:rsidR="0017083D" w:rsidRDefault="0017083D" w:rsidP="0017083D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8FAF0A" w14:textId="77777777" w:rsidR="0017083D" w:rsidRPr="00A04CBC" w:rsidRDefault="0017083D" w:rsidP="0017083D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9D9B57" id="Group 418502884" o:spid="_x0000_s1026" style="position:absolute;margin-left:.55pt;margin-top:0;width:611.15pt;height:60.3pt;z-index:251659264;mso-position-horizontal-relative:page;mso-position-vertical-relative:page;mso-width-relative:margin;mso-height-relative:margin" coordorigin="-105,567" coordsize="77617,7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">
              <v:shape id="Shape 1238" o:spid="_x0000_s1027" style="position:absolute;left:-105;top:567;width:77617;height:7655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6150CAAD" w14:textId="77777777" w:rsidR="0017083D" w:rsidRPr="00A04CBC" w:rsidRDefault="0017083D" w:rsidP="0017083D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737C4588" w14:textId="77777777" w:rsidR="0017083D" w:rsidRDefault="0017083D" w:rsidP="0017083D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4F8FAF0A" w14:textId="77777777" w:rsidR="0017083D" w:rsidRPr="00A04CBC" w:rsidRDefault="0017083D" w:rsidP="0017083D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192805">
    <w:abstractNumId w:val="8"/>
  </w:num>
  <w:num w:numId="2" w16cid:durableId="1874421086">
    <w:abstractNumId w:val="6"/>
  </w:num>
  <w:num w:numId="3" w16cid:durableId="960918885">
    <w:abstractNumId w:val="5"/>
  </w:num>
  <w:num w:numId="4" w16cid:durableId="500893737">
    <w:abstractNumId w:val="4"/>
  </w:num>
  <w:num w:numId="5" w16cid:durableId="1731075276">
    <w:abstractNumId w:val="7"/>
  </w:num>
  <w:num w:numId="6" w16cid:durableId="310213182">
    <w:abstractNumId w:val="3"/>
  </w:num>
  <w:num w:numId="7" w16cid:durableId="321663144">
    <w:abstractNumId w:val="2"/>
  </w:num>
  <w:num w:numId="8" w16cid:durableId="735591316">
    <w:abstractNumId w:val="1"/>
  </w:num>
  <w:num w:numId="9" w16cid:durableId="83999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083D"/>
    <w:rsid w:val="0029639D"/>
    <w:rsid w:val="00326F90"/>
    <w:rsid w:val="004A22A4"/>
    <w:rsid w:val="006123C8"/>
    <w:rsid w:val="007F461D"/>
    <w:rsid w:val="009B56A4"/>
    <w:rsid w:val="00AA1D8D"/>
    <w:rsid w:val="00B47730"/>
    <w:rsid w:val="00BF4DA5"/>
    <w:rsid w:val="00CB0664"/>
    <w:rsid w:val="00F51D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09FDA"/>
  <w14:defaultImageDpi w14:val="300"/>
  <w15:docId w15:val="{24424CDB-9929-4CC8-A48B-A45D9C12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2025-08-21T11:58:00Z</dcterms:created>
  <dcterms:modified xsi:type="dcterms:W3CDTF">2025-08-21T11:58:00Z</dcterms:modified>
  <cp:category/>
</cp:coreProperties>
</file>