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9599" w14:textId="77777777" w:rsidR="00BC2A07" w:rsidRPr="00E930AD" w:rsidRDefault="00000000">
      <w:pPr>
        <w:pStyle w:val="Heading1"/>
        <w:rPr>
          <w:rFonts w:ascii="Calibri" w:hAnsi="Calibri" w:cs="Calibri"/>
        </w:rPr>
      </w:pPr>
      <w:r w:rsidRPr="00E930AD">
        <w:rPr>
          <w:rFonts w:ascii="Calibri" w:hAnsi="Calibri" w:cs="Calibri"/>
        </w:rPr>
        <w:t>Key Stage 2 Geography – Autumn Term Plan (Two Topics)</w:t>
      </w:r>
    </w:p>
    <w:p w14:paraId="1F66AE36" w14:textId="77777777" w:rsidR="0037447E" w:rsidRDefault="00000000">
      <w:pPr>
        <w:rPr>
          <w:rFonts w:ascii="Calibri" w:hAnsi="Calibri" w:cs="Calibri"/>
        </w:rPr>
      </w:pPr>
      <w:r w:rsidRPr="0037447E">
        <w:rPr>
          <w:rFonts w:ascii="Calibri" w:hAnsi="Calibri" w:cs="Calibri"/>
          <w:b/>
          <w:bCs/>
        </w:rPr>
        <w:t>Autumn Term Topics:</w:t>
      </w:r>
      <w:r w:rsidRPr="0037447E">
        <w:rPr>
          <w:rFonts w:ascii="Calibri" w:hAnsi="Calibri" w:cs="Calibri"/>
          <w:b/>
          <w:bCs/>
        </w:rPr>
        <w:br/>
      </w:r>
      <w:r w:rsidRPr="00E930AD">
        <w:rPr>
          <w:rFonts w:ascii="Calibri" w:hAnsi="Calibri" w:cs="Calibri"/>
        </w:rPr>
        <w:t>Weeks 1–7: The United Kingdom</w:t>
      </w:r>
      <w:r w:rsidRPr="00E930AD">
        <w:rPr>
          <w:rFonts w:ascii="Calibri" w:hAnsi="Calibri" w:cs="Calibri"/>
        </w:rPr>
        <w:br/>
        <w:t>Weeks 8–13: Mountains, Volcanoes, and Earthquakes</w:t>
      </w:r>
      <w:r w:rsidRPr="00E930AD">
        <w:rPr>
          <w:rFonts w:ascii="Calibri" w:hAnsi="Calibri" w:cs="Calibri"/>
        </w:rPr>
        <w:br/>
      </w:r>
      <w:r w:rsidRPr="00E930AD">
        <w:rPr>
          <w:rFonts w:ascii="Calibri" w:hAnsi="Calibri" w:cs="Calibri"/>
        </w:rPr>
        <w:br/>
      </w:r>
      <w:r w:rsidRPr="0037447E">
        <w:rPr>
          <w:rFonts w:ascii="Calibri" w:hAnsi="Calibri" w:cs="Calibri"/>
          <w:b/>
          <w:bCs/>
        </w:rPr>
        <w:t>Big Questions:</w:t>
      </w:r>
      <w:r w:rsidRPr="00E930AD">
        <w:rPr>
          <w:rFonts w:ascii="Calibri" w:hAnsi="Calibri" w:cs="Calibri"/>
        </w:rPr>
        <w:br/>
        <w:t>- What makes the UK unique and diverse?</w:t>
      </w:r>
      <w:r w:rsidRPr="00E930AD">
        <w:rPr>
          <w:rFonts w:ascii="Calibri" w:hAnsi="Calibri" w:cs="Calibri"/>
        </w:rPr>
        <w:br/>
        <w:t>- What shapes the Earth and how do people live with natural hazards?</w:t>
      </w:r>
    </w:p>
    <w:p w14:paraId="62E10C4F" w14:textId="7C8542F5" w:rsidR="00BC2A07" w:rsidRPr="00E930AD" w:rsidRDefault="00000000">
      <w:pPr>
        <w:rPr>
          <w:rFonts w:ascii="Calibri" w:hAnsi="Calibri" w:cs="Calibri"/>
        </w:rPr>
      </w:pPr>
      <w:r w:rsidRPr="00E930AD">
        <w:rPr>
          <w:rFonts w:ascii="Calibri" w:hAnsi="Calibri" w:cs="Calibri"/>
        </w:rPr>
        <w:br/>
        <w:t>One lesson per week from 8th September to 8th December (13 weeks).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BC2A07" w:rsidRPr="00E930AD" w14:paraId="58D023B1" w14:textId="77777777">
        <w:tc>
          <w:tcPr>
            <w:tcW w:w="2160" w:type="dxa"/>
          </w:tcPr>
          <w:p w14:paraId="6EA22B1B" w14:textId="77777777" w:rsidR="00BC2A07" w:rsidRPr="0037447E" w:rsidRDefault="00000000">
            <w:pPr>
              <w:rPr>
                <w:rFonts w:ascii="Calibri" w:hAnsi="Calibri" w:cs="Calibri"/>
                <w:b/>
                <w:bCs/>
              </w:rPr>
            </w:pPr>
            <w:r w:rsidRPr="0037447E"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2160" w:type="dxa"/>
          </w:tcPr>
          <w:p w14:paraId="5E5CA70A" w14:textId="77777777" w:rsidR="00BC2A07" w:rsidRPr="0037447E" w:rsidRDefault="00000000">
            <w:pPr>
              <w:rPr>
                <w:rFonts w:ascii="Calibri" w:hAnsi="Calibri" w:cs="Calibri"/>
                <w:b/>
                <w:bCs/>
              </w:rPr>
            </w:pPr>
            <w:r w:rsidRPr="0037447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23810AC5" w14:textId="77777777" w:rsidR="00BC2A07" w:rsidRPr="0037447E" w:rsidRDefault="00000000">
            <w:pPr>
              <w:rPr>
                <w:rFonts w:ascii="Calibri" w:hAnsi="Calibri" w:cs="Calibri"/>
                <w:b/>
                <w:bCs/>
              </w:rPr>
            </w:pPr>
            <w:r w:rsidRPr="0037447E">
              <w:rPr>
                <w:rFonts w:ascii="Calibri" w:hAnsi="Calibri" w:cs="Calibri"/>
                <w:b/>
                <w:bCs/>
              </w:rPr>
              <w:t>Topic</w:t>
            </w:r>
          </w:p>
        </w:tc>
        <w:tc>
          <w:tcPr>
            <w:tcW w:w="2160" w:type="dxa"/>
          </w:tcPr>
          <w:p w14:paraId="2886DCC4" w14:textId="77777777" w:rsidR="00BC2A07" w:rsidRPr="0037447E" w:rsidRDefault="00000000">
            <w:pPr>
              <w:rPr>
                <w:rFonts w:ascii="Calibri" w:hAnsi="Calibri" w:cs="Calibri"/>
                <w:b/>
                <w:bCs/>
              </w:rPr>
            </w:pPr>
            <w:r w:rsidRPr="0037447E">
              <w:rPr>
                <w:rFonts w:ascii="Calibri" w:hAnsi="Calibri" w:cs="Calibri"/>
                <w:b/>
                <w:bCs/>
              </w:rPr>
              <w:t>Lesson Title / Key Question</w:t>
            </w:r>
          </w:p>
        </w:tc>
      </w:tr>
      <w:tr w:rsidR="00BC2A07" w:rsidRPr="00E930AD" w14:paraId="528B9FF2" w14:textId="77777777">
        <w:tc>
          <w:tcPr>
            <w:tcW w:w="2160" w:type="dxa"/>
          </w:tcPr>
          <w:p w14:paraId="43F62AFF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</w:t>
            </w:r>
          </w:p>
        </w:tc>
        <w:tc>
          <w:tcPr>
            <w:tcW w:w="2160" w:type="dxa"/>
          </w:tcPr>
          <w:p w14:paraId="55DC4F7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8 Sept</w:t>
            </w:r>
          </w:p>
        </w:tc>
        <w:tc>
          <w:tcPr>
            <w:tcW w:w="2160" w:type="dxa"/>
          </w:tcPr>
          <w:p w14:paraId="7FE1E929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18BAD50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are the four countries and capitals of the UK?</w:t>
            </w:r>
          </w:p>
        </w:tc>
      </w:tr>
      <w:tr w:rsidR="00BC2A07" w:rsidRPr="00E930AD" w14:paraId="3F7DEE38" w14:textId="77777777">
        <w:tc>
          <w:tcPr>
            <w:tcW w:w="2160" w:type="dxa"/>
          </w:tcPr>
          <w:p w14:paraId="5183F369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2</w:t>
            </w:r>
          </w:p>
        </w:tc>
        <w:tc>
          <w:tcPr>
            <w:tcW w:w="2160" w:type="dxa"/>
          </w:tcPr>
          <w:p w14:paraId="4E1DDD9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15 Sept</w:t>
            </w:r>
          </w:p>
        </w:tc>
        <w:tc>
          <w:tcPr>
            <w:tcW w:w="2160" w:type="dxa"/>
          </w:tcPr>
          <w:p w14:paraId="6ACA802F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75A469DB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are the major physical features of the UK?</w:t>
            </w:r>
          </w:p>
        </w:tc>
      </w:tr>
      <w:tr w:rsidR="00BC2A07" w:rsidRPr="00E930AD" w14:paraId="2AD48784" w14:textId="77777777">
        <w:tc>
          <w:tcPr>
            <w:tcW w:w="2160" w:type="dxa"/>
          </w:tcPr>
          <w:p w14:paraId="5D28B754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3</w:t>
            </w:r>
          </w:p>
        </w:tc>
        <w:tc>
          <w:tcPr>
            <w:tcW w:w="2160" w:type="dxa"/>
          </w:tcPr>
          <w:p w14:paraId="7E0DFB50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22 Sept</w:t>
            </w:r>
          </w:p>
        </w:tc>
        <w:tc>
          <w:tcPr>
            <w:tcW w:w="2160" w:type="dxa"/>
          </w:tcPr>
          <w:p w14:paraId="796F182E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35FFA11C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are the major cities and why are they important?</w:t>
            </w:r>
          </w:p>
        </w:tc>
      </w:tr>
      <w:tr w:rsidR="00BC2A07" w:rsidRPr="00E930AD" w14:paraId="53C9C6A7" w14:textId="77777777">
        <w:tc>
          <w:tcPr>
            <w:tcW w:w="2160" w:type="dxa"/>
          </w:tcPr>
          <w:p w14:paraId="365F8C59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4</w:t>
            </w:r>
          </w:p>
        </w:tc>
        <w:tc>
          <w:tcPr>
            <w:tcW w:w="2160" w:type="dxa"/>
          </w:tcPr>
          <w:p w14:paraId="0A98116B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29 Sept</w:t>
            </w:r>
          </w:p>
        </w:tc>
        <w:tc>
          <w:tcPr>
            <w:tcW w:w="2160" w:type="dxa"/>
          </w:tcPr>
          <w:p w14:paraId="06E0FC9B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00478BC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How is land used in the UK? (Farming, industry, housing)</w:t>
            </w:r>
          </w:p>
        </w:tc>
      </w:tr>
      <w:tr w:rsidR="00BC2A07" w:rsidRPr="00E930AD" w14:paraId="13DE88E1" w14:textId="77777777">
        <w:tc>
          <w:tcPr>
            <w:tcW w:w="2160" w:type="dxa"/>
          </w:tcPr>
          <w:p w14:paraId="7ED6D673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5</w:t>
            </w:r>
          </w:p>
        </w:tc>
        <w:tc>
          <w:tcPr>
            <w:tcW w:w="2160" w:type="dxa"/>
          </w:tcPr>
          <w:p w14:paraId="12EDE394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6 Oct</w:t>
            </w:r>
          </w:p>
        </w:tc>
        <w:tc>
          <w:tcPr>
            <w:tcW w:w="2160" w:type="dxa"/>
          </w:tcPr>
          <w:p w14:paraId="4B406A86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014374A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is the weather like in different parts of the UK?</w:t>
            </w:r>
          </w:p>
        </w:tc>
      </w:tr>
      <w:tr w:rsidR="00BC2A07" w:rsidRPr="00E930AD" w14:paraId="6AC8A9CC" w14:textId="77777777">
        <w:tc>
          <w:tcPr>
            <w:tcW w:w="2160" w:type="dxa"/>
          </w:tcPr>
          <w:p w14:paraId="5B35D649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6</w:t>
            </w:r>
          </w:p>
        </w:tc>
        <w:tc>
          <w:tcPr>
            <w:tcW w:w="2160" w:type="dxa"/>
          </w:tcPr>
          <w:p w14:paraId="3B6A9CD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13 Oct</w:t>
            </w:r>
          </w:p>
        </w:tc>
        <w:tc>
          <w:tcPr>
            <w:tcW w:w="2160" w:type="dxa"/>
          </w:tcPr>
          <w:p w14:paraId="04102FC4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7C051A23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are national parks and why are they protected?</w:t>
            </w:r>
          </w:p>
        </w:tc>
      </w:tr>
      <w:tr w:rsidR="00BC2A07" w:rsidRPr="00E930AD" w14:paraId="2B27E5A9" w14:textId="77777777">
        <w:tc>
          <w:tcPr>
            <w:tcW w:w="2160" w:type="dxa"/>
          </w:tcPr>
          <w:p w14:paraId="2F26E55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7</w:t>
            </w:r>
          </w:p>
        </w:tc>
        <w:tc>
          <w:tcPr>
            <w:tcW w:w="2160" w:type="dxa"/>
          </w:tcPr>
          <w:p w14:paraId="0238A8D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20 Oct</w:t>
            </w:r>
          </w:p>
        </w:tc>
        <w:tc>
          <w:tcPr>
            <w:tcW w:w="2160" w:type="dxa"/>
          </w:tcPr>
          <w:p w14:paraId="52B264CC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The UK</w:t>
            </w:r>
          </w:p>
        </w:tc>
        <w:tc>
          <w:tcPr>
            <w:tcW w:w="2160" w:type="dxa"/>
          </w:tcPr>
          <w:p w14:paraId="20D1C965" w14:textId="7E060F21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Recap</w:t>
            </w:r>
            <w:r w:rsidR="0040757F">
              <w:rPr>
                <w:rFonts w:ascii="Calibri" w:hAnsi="Calibri" w:cs="Calibri"/>
              </w:rPr>
              <w:t xml:space="preserve"> of the objectives taught over the half term (quizzes, questions </w:t>
            </w:r>
            <w:proofErr w:type="spellStart"/>
            <w:r w:rsidR="0040757F">
              <w:rPr>
                <w:rFonts w:ascii="Calibri" w:hAnsi="Calibri" w:cs="Calibri"/>
              </w:rPr>
              <w:t>etc</w:t>
            </w:r>
            <w:proofErr w:type="spellEnd"/>
            <w:r w:rsidR="0040757F">
              <w:rPr>
                <w:rFonts w:ascii="Calibri" w:hAnsi="Calibri" w:cs="Calibri"/>
              </w:rPr>
              <w:t>)</w:t>
            </w:r>
          </w:p>
        </w:tc>
      </w:tr>
      <w:tr w:rsidR="00BC2A07" w:rsidRPr="00E930AD" w14:paraId="105C06B8" w14:textId="77777777">
        <w:tc>
          <w:tcPr>
            <w:tcW w:w="2160" w:type="dxa"/>
          </w:tcPr>
          <w:p w14:paraId="34A24030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—</w:t>
            </w:r>
          </w:p>
        </w:tc>
        <w:tc>
          <w:tcPr>
            <w:tcW w:w="2160" w:type="dxa"/>
          </w:tcPr>
          <w:p w14:paraId="4F854954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27 Oct</w:t>
            </w:r>
          </w:p>
        </w:tc>
        <w:tc>
          <w:tcPr>
            <w:tcW w:w="2160" w:type="dxa"/>
          </w:tcPr>
          <w:p w14:paraId="475AF7D4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—</w:t>
            </w:r>
          </w:p>
        </w:tc>
        <w:tc>
          <w:tcPr>
            <w:tcW w:w="2160" w:type="dxa"/>
          </w:tcPr>
          <w:p w14:paraId="07E25177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HALF TERM – No lesson</w:t>
            </w:r>
          </w:p>
        </w:tc>
      </w:tr>
      <w:tr w:rsidR="00BC2A07" w:rsidRPr="00E930AD" w14:paraId="33A2AD7C" w14:textId="77777777">
        <w:tc>
          <w:tcPr>
            <w:tcW w:w="2160" w:type="dxa"/>
          </w:tcPr>
          <w:p w14:paraId="357A7512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8</w:t>
            </w:r>
          </w:p>
        </w:tc>
        <w:tc>
          <w:tcPr>
            <w:tcW w:w="2160" w:type="dxa"/>
          </w:tcPr>
          <w:p w14:paraId="35E9FE2B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3 Nov</w:t>
            </w:r>
          </w:p>
        </w:tc>
        <w:tc>
          <w:tcPr>
            <w:tcW w:w="2160" w:type="dxa"/>
          </w:tcPr>
          <w:p w14:paraId="6CC88E29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Mountains etc.</w:t>
            </w:r>
          </w:p>
        </w:tc>
        <w:tc>
          <w:tcPr>
            <w:tcW w:w="2160" w:type="dxa"/>
          </w:tcPr>
          <w:p w14:paraId="6502B33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are mountains and where are they found?</w:t>
            </w:r>
          </w:p>
        </w:tc>
      </w:tr>
      <w:tr w:rsidR="00BC2A07" w:rsidRPr="00E930AD" w14:paraId="79D4CB93" w14:textId="77777777">
        <w:tc>
          <w:tcPr>
            <w:tcW w:w="2160" w:type="dxa"/>
          </w:tcPr>
          <w:p w14:paraId="02E639B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9</w:t>
            </w:r>
          </w:p>
        </w:tc>
        <w:tc>
          <w:tcPr>
            <w:tcW w:w="2160" w:type="dxa"/>
          </w:tcPr>
          <w:p w14:paraId="55415994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10 Nov</w:t>
            </w:r>
          </w:p>
        </w:tc>
        <w:tc>
          <w:tcPr>
            <w:tcW w:w="2160" w:type="dxa"/>
          </w:tcPr>
          <w:p w14:paraId="471667C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Mountains etc.</w:t>
            </w:r>
          </w:p>
        </w:tc>
        <w:tc>
          <w:tcPr>
            <w:tcW w:w="2160" w:type="dxa"/>
          </w:tcPr>
          <w:p w14:paraId="4197DBB7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How are mountains formed?</w:t>
            </w:r>
          </w:p>
        </w:tc>
      </w:tr>
      <w:tr w:rsidR="00BC2A07" w:rsidRPr="00E930AD" w14:paraId="6E221A1F" w14:textId="77777777">
        <w:tc>
          <w:tcPr>
            <w:tcW w:w="2160" w:type="dxa"/>
          </w:tcPr>
          <w:p w14:paraId="7392CD4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10</w:t>
            </w:r>
          </w:p>
        </w:tc>
        <w:tc>
          <w:tcPr>
            <w:tcW w:w="2160" w:type="dxa"/>
          </w:tcPr>
          <w:p w14:paraId="61D9CE78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17 Nov</w:t>
            </w:r>
          </w:p>
        </w:tc>
        <w:tc>
          <w:tcPr>
            <w:tcW w:w="2160" w:type="dxa"/>
          </w:tcPr>
          <w:p w14:paraId="7BD2BBEA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Mountains etc.</w:t>
            </w:r>
          </w:p>
        </w:tc>
        <w:tc>
          <w:tcPr>
            <w:tcW w:w="2160" w:type="dxa"/>
          </w:tcPr>
          <w:p w14:paraId="5E7FF68B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What are volcanoes and how do they erupt?</w:t>
            </w:r>
          </w:p>
        </w:tc>
      </w:tr>
      <w:tr w:rsidR="00BC2A07" w:rsidRPr="00E930AD" w14:paraId="1C7D3FD1" w14:textId="77777777">
        <w:tc>
          <w:tcPr>
            <w:tcW w:w="2160" w:type="dxa"/>
          </w:tcPr>
          <w:p w14:paraId="2D50F91F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160" w:type="dxa"/>
          </w:tcPr>
          <w:p w14:paraId="1671D66F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24 Nov</w:t>
            </w:r>
          </w:p>
        </w:tc>
        <w:tc>
          <w:tcPr>
            <w:tcW w:w="2160" w:type="dxa"/>
          </w:tcPr>
          <w:p w14:paraId="283C0E55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Mountains etc.</w:t>
            </w:r>
          </w:p>
        </w:tc>
        <w:tc>
          <w:tcPr>
            <w:tcW w:w="2160" w:type="dxa"/>
          </w:tcPr>
          <w:p w14:paraId="22FE9A96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 xml:space="preserve">What causes earthquakes and how </w:t>
            </w:r>
            <w:proofErr w:type="gramStart"/>
            <w:r w:rsidRPr="00E930AD">
              <w:rPr>
                <w:rFonts w:ascii="Calibri" w:hAnsi="Calibri" w:cs="Calibri"/>
              </w:rPr>
              <w:t>do</w:t>
            </w:r>
            <w:proofErr w:type="gramEnd"/>
            <w:r w:rsidRPr="00E930AD">
              <w:rPr>
                <w:rFonts w:ascii="Calibri" w:hAnsi="Calibri" w:cs="Calibri"/>
              </w:rPr>
              <w:t xml:space="preserve"> they affect people?</w:t>
            </w:r>
          </w:p>
        </w:tc>
      </w:tr>
      <w:tr w:rsidR="00BC2A07" w:rsidRPr="00E930AD" w14:paraId="0501C0D7" w14:textId="77777777">
        <w:tc>
          <w:tcPr>
            <w:tcW w:w="2160" w:type="dxa"/>
          </w:tcPr>
          <w:p w14:paraId="0C05E7CE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12</w:t>
            </w:r>
          </w:p>
        </w:tc>
        <w:tc>
          <w:tcPr>
            <w:tcW w:w="2160" w:type="dxa"/>
          </w:tcPr>
          <w:p w14:paraId="599A8A20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 Dec</w:t>
            </w:r>
          </w:p>
        </w:tc>
        <w:tc>
          <w:tcPr>
            <w:tcW w:w="2160" w:type="dxa"/>
          </w:tcPr>
          <w:p w14:paraId="18B1C19F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Mountains etc.</w:t>
            </w:r>
          </w:p>
        </w:tc>
        <w:tc>
          <w:tcPr>
            <w:tcW w:w="2160" w:type="dxa"/>
          </w:tcPr>
          <w:p w14:paraId="765DBBFD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How do people live in mountain and volcanic areas?</w:t>
            </w:r>
          </w:p>
        </w:tc>
      </w:tr>
      <w:tr w:rsidR="00BC2A07" w:rsidRPr="00E930AD" w14:paraId="2F6D6A89" w14:textId="77777777">
        <w:tc>
          <w:tcPr>
            <w:tcW w:w="2160" w:type="dxa"/>
          </w:tcPr>
          <w:p w14:paraId="2F4FA92F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13</w:t>
            </w:r>
          </w:p>
        </w:tc>
        <w:tc>
          <w:tcPr>
            <w:tcW w:w="2160" w:type="dxa"/>
          </w:tcPr>
          <w:p w14:paraId="1E1A48F1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8 Dec</w:t>
            </w:r>
          </w:p>
        </w:tc>
        <w:tc>
          <w:tcPr>
            <w:tcW w:w="2160" w:type="dxa"/>
          </w:tcPr>
          <w:p w14:paraId="716D095C" w14:textId="77777777" w:rsidR="00BC2A07" w:rsidRPr="00E930AD" w:rsidRDefault="00000000">
            <w:pPr>
              <w:rPr>
                <w:rFonts w:ascii="Calibri" w:hAnsi="Calibri" w:cs="Calibri"/>
              </w:rPr>
            </w:pPr>
            <w:r w:rsidRPr="00E930AD">
              <w:rPr>
                <w:rFonts w:ascii="Calibri" w:hAnsi="Calibri" w:cs="Calibri"/>
              </w:rPr>
              <w:t>Mountains etc.</w:t>
            </w:r>
          </w:p>
        </w:tc>
        <w:tc>
          <w:tcPr>
            <w:tcW w:w="2160" w:type="dxa"/>
          </w:tcPr>
          <w:p w14:paraId="7F0CF705" w14:textId="5E42D661" w:rsidR="00BC2A07" w:rsidRPr="00E930AD" w:rsidRDefault="0040757F">
            <w:pPr>
              <w:rPr>
                <w:rFonts w:ascii="Calibri" w:hAnsi="Calibri" w:cs="Calibri"/>
              </w:rPr>
            </w:pPr>
            <w:r w:rsidRPr="0040757F">
              <w:rPr>
                <w:rFonts w:ascii="Calibri" w:hAnsi="Calibri" w:cs="Calibri"/>
              </w:rPr>
              <w:t xml:space="preserve">Recap of the objectives taught over the half term (quizzes, questions </w:t>
            </w:r>
            <w:proofErr w:type="spellStart"/>
            <w:r w:rsidRPr="0040757F">
              <w:rPr>
                <w:rFonts w:ascii="Calibri" w:hAnsi="Calibri" w:cs="Calibri"/>
              </w:rPr>
              <w:t>etc</w:t>
            </w:r>
            <w:proofErr w:type="spellEnd"/>
            <w:r w:rsidRPr="0040757F">
              <w:rPr>
                <w:rFonts w:ascii="Calibri" w:hAnsi="Calibri" w:cs="Calibri"/>
              </w:rPr>
              <w:t>)</w:t>
            </w:r>
          </w:p>
        </w:tc>
      </w:tr>
    </w:tbl>
    <w:p w14:paraId="139CDD05" w14:textId="77777777" w:rsidR="00003227" w:rsidRPr="00E930AD" w:rsidRDefault="00003227">
      <w:pPr>
        <w:rPr>
          <w:rFonts w:ascii="Calibri" w:hAnsi="Calibri" w:cs="Calibri"/>
        </w:rPr>
      </w:pPr>
    </w:p>
    <w:sectPr w:rsidR="00003227" w:rsidRPr="00E930AD" w:rsidSect="0037447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5C8D" w14:textId="77777777" w:rsidR="00814D1B" w:rsidRDefault="00814D1B" w:rsidP="0037447E">
      <w:pPr>
        <w:spacing w:after="0" w:line="240" w:lineRule="auto"/>
      </w:pPr>
      <w:r>
        <w:separator/>
      </w:r>
    </w:p>
  </w:endnote>
  <w:endnote w:type="continuationSeparator" w:id="0">
    <w:p w14:paraId="6402B2FB" w14:textId="77777777" w:rsidR="00814D1B" w:rsidRDefault="00814D1B" w:rsidP="0037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6599" w14:textId="77777777" w:rsidR="00814D1B" w:rsidRDefault="00814D1B" w:rsidP="0037447E">
      <w:pPr>
        <w:spacing w:after="0" w:line="240" w:lineRule="auto"/>
      </w:pPr>
      <w:r>
        <w:separator/>
      </w:r>
    </w:p>
  </w:footnote>
  <w:footnote w:type="continuationSeparator" w:id="0">
    <w:p w14:paraId="69981328" w14:textId="77777777" w:rsidR="00814D1B" w:rsidRDefault="00814D1B" w:rsidP="0037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3521" w14:textId="43175FB9" w:rsidR="0037447E" w:rsidRDefault="0037447E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C016DE" wp14:editId="3C23D5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765544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765544"/>
                        <a:chOff x="-10558" y="56707"/>
                        <a:chExt cx="7556205" cy="746399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556205" cy="74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F2AEF2" w14:textId="77777777" w:rsidR="0037447E" w:rsidRPr="00A04CBC" w:rsidRDefault="0037447E" w:rsidP="0037447E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2B2E6D3B" w14:textId="77777777" w:rsidR="0037447E" w:rsidRDefault="0037447E" w:rsidP="0037447E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8D6F3C" w14:textId="77777777" w:rsidR="0037447E" w:rsidRPr="00A04CBC" w:rsidRDefault="0037447E" w:rsidP="0037447E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C016DE" id="Group 418502884" o:spid="_x0000_s1026" style="position:absolute;margin-left:0;margin-top:0;width:611.7pt;height:60.3pt;z-index:251659264;mso-position-horizontal-relative:page;mso-position-vertical-relative:page;mso-width-relative:margin;mso-height-relative:margin" coordorigin="-105,567" coordsize="75562,74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">
              <v:shape id="Shape 1238" o:spid="_x0000_s1027" style="position:absolute;left:-105;top:567;width:75561;height:7464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5AF2AEF2" w14:textId="77777777" w:rsidR="0037447E" w:rsidRPr="00A04CBC" w:rsidRDefault="0037447E" w:rsidP="0037447E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2B2E6D3B" w14:textId="77777777" w:rsidR="0037447E" w:rsidRDefault="0037447E" w:rsidP="0037447E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288D6F3C" w14:textId="77777777" w:rsidR="0037447E" w:rsidRPr="00A04CBC" w:rsidRDefault="0037447E" w:rsidP="0037447E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817621">
    <w:abstractNumId w:val="8"/>
  </w:num>
  <w:num w:numId="2" w16cid:durableId="972297223">
    <w:abstractNumId w:val="6"/>
  </w:num>
  <w:num w:numId="3" w16cid:durableId="200097998">
    <w:abstractNumId w:val="5"/>
  </w:num>
  <w:num w:numId="4" w16cid:durableId="832374433">
    <w:abstractNumId w:val="4"/>
  </w:num>
  <w:num w:numId="5" w16cid:durableId="939796649">
    <w:abstractNumId w:val="7"/>
  </w:num>
  <w:num w:numId="6" w16cid:durableId="1959795633">
    <w:abstractNumId w:val="3"/>
  </w:num>
  <w:num w:numId="7" w16cid:durableId="72629532">
    <w:abstractNumId w:val="2"/>
  </w:num>
  <w:num w:numId="8" w16cid:durableId="1462458101">
    <w:abstractNumId w:val="1"/>
  </w:num>
  <w:num w:numId="9" w16cid:durableId="176190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227"/>
    <w:rsid w:val="00034616"/>
    <w:rsid w:val="0006063C"/>
    <w:rsid w:val="0015074B"/>
    <w:rsid w:val="0029639D"/>
    <w:rsid w:val="00326F90"/>
    <w:rsid w:val="0037447E"/>
    <w:rsid w:val="0040757F"/>
    <w:rsid w:val="004A22A4"/>
    <w:rsid w:val="00814D1B"/>
    <w:rsid w:val="00984694"/>
    <w:rsid w:val="00AA1D8D"/>
    <w:rsid w:val="00B47730"/>
    <w:rsid w:val="00BC2A07"/>
    <w:rsid w:val="00CB0664"/>
    <w:rsid w:val="00E930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3DC96"/>
  <w14:defaultImageDpi w14:val="300"/>
  <w15:docId w15:val="{A9590B7B-3056-47EB-82FD-AC4105BB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2025-08-21T11:00:00Z</dcterms:created>
  <dcterms:modified xsi:type="dcterms:W3CDTF">2025-08-21T11:00:00Z</dcterms:modified>
  <cp:category/>
</cp:coreProperties>
</file>