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063D1" w14:textId="79321D24" w:rsidR="00D81C9E" w:rsidRPr="00D81C9E" w:rsidRDefault="00000000" w:rsidP="00D81C9E">
      <w:pPr>
        <w:pStyle w:val="Heading1"/>
        <w:rPr>
          <w:rFonts w:cstheme="majorHAnsi"/>
          <w:color w:val="7030A0"/>
          <w:sz w:val="21"/>
          <w:szCs w:val="21"/>
        </w:rPr>
      </w:pPr>
      <w:r w:rsidRPr="00D81C9E">
        <w:rPr>
          <w:rFonts w:cstheme="majorHAnsi"/>
          <w:color w:val="7030A0"/>
          <w:sz w:val="21"/>
          <w:szCs w:val="21"/>
        </w:rPr>
        <w:t>Key Stage 2 Maths – Autumn Term Plan (2025)</w:t>
      </w:r>
    </w:p>
    <w:p w14:paraId="55E6DDEE" w14:textId="77777777" w:rsidR="00D81C9E" w:rsidRPr="00D81C9E" w:rsidRDefault="00000000">
      <w:pPr>
        <w:rPr>
          <w:rFonts w:asciiTheme="majorHAnsi" w:hAnsiTheme="majorHAnsi" w:cstheme="majorHAnsi"/>
          <w:b/>
          <w:bCs/>
          <w:sz w:val="21"/>
          <w:szCs w:val="21"/>
        </w:rPr>
      </w:pPr>
      <w:r w:rsidRPr="00D81C9E">
        <w:rPr>
          <w:rFonts w:asciiTheme="majorHAnsi" w:hAnsiTheme="majorHAnsi" w:cstheme="majorHAnsi"/>
          <w:b/>
          <w:bCs/>
          <w:sz w:val="21"/>
          <w:szCs w:val="21"/>
        </w:rPr>
        <w:t>Two 45-minute online sessions per week:</w:t>
      </w:r>
    </w:p>
    <w:p w14:paraId="77778709" w14:textId="3F846A18" w:rsidR="00D81C9E" w:rsidRPr="00D81C9E" w:rsidRDefault="00000000">
      <w:pPr>
        <w:rPr>
          <w:rFonts w:asciiTheme="majorHAnsi" w:hAnsiTheme="majorHAnsi" w:cstheme="majorHAnsi"/>
          <w:sz w:val="21"/>
          <w:szCs w:val="21"/>
        </w:rPr>
      </w:pPr>
      <w:r w:rsidRPr="00D81C9E">
        <w:rPr>
          <w:rFonts w:asciiTheme="majorHAnsi" w:hAnsiTheme="majorHAnsi" w:cstheme="majorHAnsi"/>
          <w:sz w:val="21"/>
          <w:szCs w:val="21"/>
        </w:rPr>
        <w:br/>
        <w:t>• Session 1 – Mondays: Introduce the weekly topic</w:t>
      </w:r>
      <w:r w:rsidRPr="00D81C9E">
        <w:rPr>
          <w:rFonts w:asciiTheme="majorHAnsi" w:hAnsiTheme="majorHAnsi" w:cstheme="majorHAnsi"/>
          <w:sz w:val="21"/>
          <w:szCs w:val="21"/>
        </w:rPr>
        <w:br/>
        <w:t>• Session 2 – Wednesdays: Develop or apply the skill</w:t>
      </w:r>
    </w:p>
    <w:p w14:paraId="41B5EB80" w14:textId="1294F494" w:rsidR="00FA12FA" w:rsidRPr="00D81C9E" w:rsidRDefault="00000000">
      <w:pPr>
        <w:rPr>
          <w:rFonts w:asciiTheme="majorHAnsi" w:hAnsiTheme="majorHAnsi" w:cstheme="majorHAnsi"/>
          <w:b/>
          <w:bCs/>
          <w:sz w:val="21"/>
          <w:szCs w:val="21"/>
        </w:rPr>
      </w:pPr>
      <w:r w:rsidRPr="00D81C9E">
        <w:rPr>
          <w:rFonts w:asciiTheme="majorHAnsi" w:hAnsiTheme="majorHAnsi" w:cstheme="majorHAnsi"/>
          <w:sz w:val="21"/>
          <w:szCs w:val="21"/>
        </w:rPr>
        <w:br/>
      </w:r>
      <w:r w:rsidRPr="00D81C9E">
        <w:rPr>
          <w:rFonts w:asciiTheme="majorHAnsi" w:hAnsiTheme="majorHAnsi" w:cstheme="majorHAnsi"/>
          <w:b/>
          <w:bCs/>
          <w:sz w:val="21"/>
          <w:szCs w:val="21"/>
        </w:rPr>
        <w:t>Half term break: Week beginning 27th October 2025</w:t>
      </w:r>
      <w:r w:rsidRPr="00D81C9E">
        <w:rPr>
          <w:rFonts w:asciiTheme="majorHAnsi" w:hAnsiTheme="majorHAnsi" w:cstheme="majorHAnsi"/>
          <w:b/>
          <w:bCs/>
          <w:sz w:val="21"/>
          <w:szCs w:val="2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FA12FA" w:rsidRPr="00D81C9E" w14:paraId="47C25FE0" w14:textId="77777777">
        <w:tc>
          <w:tcPr>
            <w:tcW w:w="1728" w:type="dxa"/>
          </w:tcPr>
          <w:p w14:paraId="7B187353" w14:textId="77777777" w:rsidR="00FA12FA" w:rsidRPr="00D81C9E" w:rsidRDefault="00000000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Week</w:t>
            </w:r>
          </w:p>
        </w:tc>
        <w:tc>
          <w:tcPr>
            <w:tcW w:w="1728" w:type="dxa"/>
          </w:tcPr>
          <w:p w14:paraId="740D3195" w14:textId="77777777" w:rsidR="00FA12FA" w:rsidRPr="00D81C9E" w:rsidRDefault="00000000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Date (Mon)</w:t>
            </w:r>
          </w:p>
        </w:tc>
        <w:tc>
          <w:tcPr>
            <w:tcW w:w="1728" w:type="dxa"/>
          </w:tcPr>
          <w:p w14:paraId="393419D7" w14:textId="77777777" w:rsidR="00FA12FA" w:rsidRPr="00D81C9E" w:rsidRDefault="00000000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Session 1 Objective</w:t>
            </w:r>
          </w:p>
        </w:tc>
        <w:tc>
          <w:tcPr>
            <w:tcW w:w="1728" w:type="dxa"/>
          </w:tcPr>
          <w:p w14:paraId="1ED01890" w14:textId="77777777" w:rsidR="00FA12FA" w:rsidRPr="00D81C9E" w:rsidRDefault="00000000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Date (Wed)</w:t>
            </w:r>
          </w:p>
        </w:tc>
        <w:tc>
          <w:tcPr>
            <w:tcW w:w="1728" w:type="dxa"/>
          </w:tcPr>
          <w:p w14:paraId="304AFC6B" w14:textId="77777777" w:rsidR="00FA12FA" w:rsidRPr="00D81C9E" w:rsidRDefault="00000000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Session 2 Objective</w:t>
            </w:r>
          </w:p>
        </w:tc>
      </w:tr>
      <w:tr w:rsidR="00FA12FA" w:rsidRPr="00D81C9E" w14:paraId="02451971" w14:textId="77777777">
        <w:tc>
          <w:tcPr>
            <w:tcW w:w="1728" w:type="dxa"/>
          </w:tcPr>
          <w:p w14:paraId="06E4E766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1</w:t>
            </w:r>
          </w:p>
        </w:tc>
        <w:tc>
          <w:tcPr>
            <w:tcW w:w="1728" w:type="dxa"/>
          </w:tcPr>
          <w:p w14:paraId="168DF16C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08 Sep</w:t>
            </w:r>
          </w:p>
        </w:tc>
        <w:tc>
          <w:tcPr>
            <w:tcW w:w="1728" w:type="dxa"/>
          </w:tcPr>
          <w:p w14:paraId="5E738D01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Place Value: Read and write numbers to 1000</w:t>
            </w:r>
          </w:p>
        </w:tc>
        <w:tc>
          <w:tcPr>
            <w:tcW w:w="1728" w:type="dxa"/>
          </w:tcPr>
          <w:p w14:paraId="11F5583A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10 Sep</w:t>
            </w:r>
          </w:p>
        </w:tc>
        <w:tc>
          <w:tcPr>
            <w:tcW w:w="1728" w:type="dxa"/>
          </w:tcPr>
          <w:p w14:paraId="0C465C06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Place Value: Partition numbers using place value</w:t>
            </w:r>
          </w:p>
        </w:tc>
      </w:tr>
      <w:tr w:rsidR="00FA12FA" w:rsidRPr="00D81C9E" w14:paraId="2B5B6CAE" w14:textId="77777777">
        <w:tc>
          <w:tcPr>
            <w:tcW w:w="1728" w:type="dxa"/>
          </w:tcPr>
          <w:p w14:paraId="2FEDAD90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2</w:t>
            </w:r>
          </w:p>
        </w:tc>
        <w:tc>
          <w:tcPr>
            <w:tcW w:w="1728" w:type="dxa"/>
          </w:tcPr>
          <w:p w14:paraId="4C2838EB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15 Sep</w:t>
            </w:r>
          </w:p>
        </w:tc>
        <w:tc>
          <w:tcPr>
            <w:tcW w:w="1728" w:type="dxa"/>
          </w:tcPr>
          <w:p w14:paraId="3E1C646A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Place Value: Compare and order numbers</w:t>
            </w:r>
          </w:p>
        </w:tc>
        <w:tc>
          <w:tcPr>
            <w:tcW w:w="1728" w:type="dxa"/>
          </w:tcPr>
          <w:p w14:paraId="62451690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17 Sep</w:t>
            </w:r>
          </w:p>
        </w:tc>
        <w:tc>
          <w:tcPr>
            <w:tcW w:w="1728" w:type="dxa"/>
          </w:tcPr>
          <w:p w14:paraId="0F7F8D46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Place Value: Round numbers to the nearest 10, 100</w:t>
            </w:r>
          </w:p>
        </w:tc>
      </w:tr>
      <w:tr w:rsidR="00FA12FA" w:rsidRPr="00D81C9E" w14:paraId="63ED4605" w14:textId="77777777">
        <w:tc>
          <w:tcPr>
            <w:tcW w:w="1728" w:type="dxa"/>
          </w:tcPr>
          <w:p w14:paraId="6D65162A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3</w:t>
            </w:r>
          </w:p>
        </w:tc>
        <w:tc>
          <w:tcPr>
            <w:tcW w:w="1728" w:type="dxa"/>
          </w:tcPr>
          <w:p w14:paraId="5A1049FC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22 Sep</w:t>
            </w:r>
          </w:p>
        </w:tc>
        <w:tc>
          <w:tcPr>
            <w:tcW w:w="1728" w:type="dxa"/>
          </w:tcPr>
          <w:p w14:paraId="3DF324C9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Addition: Add 3-digit numbers using column method</w:t>
            </w:r>
          </w:p>
        </w:tc>
        <w:tc>
          <w:tcPr>
            <w:tcW w:w="1728" w:type="dxa"/>
          </w:tcPr>
          <w:p w14:paraId="33D6FD80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24 Sep</w:t>
            </w:r>
          </w:p>
        </w:tc>
        <w:tc>
          <w:tcPr>
            <w:tcW w:w="1728" w:type="dxa"/>
          </w:tcPr>
          <w:p w14:paraId="59C7E01B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Addition: Solve addition problems including missing numbers</w:t>
            </w:r>
          </w:p>
        </w:tc>
      </w:tr>
      <w:tr w:rsidR="00FA12FA" w:rsidRPr="00D81C9E" w14:paraId="153B763B" w14:textId="77777777">
        <w:tc>
          <w:tcPr>
            <w:tcW w:w="1728" w:type="dxa"/>
          </w:tcPr>
          <w:p w14:paraId="20A42255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4</w:t>
            </w:r>
          </w:p>
        </w:tc>
        <w:tc>
          <w:tcPr>
            <w:tcW w:w="1728" w:type="dxa"/>
          </w:tcPr>
          <w:p w14:paraId="53C5DBAA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29 Sep</w:t>
            </w:r>
          </w:p>
        </w:tc>
        <w:tc>
          <w:tcPr>
            <w:tcW w:w="1728" w:type="dxa"/>
          </w:tcPr>
          <w:p w14:paraId="6888D8DB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Subtraction: Subtract 3-digit numbers using column method</w:t>
            </w:r>
          </w:p>
        </w:tc>
        <w:tc>
          <w:tcPr>
            <w:tcW w:w="1728" w:type="dxa"/>
          </w:tcPr>
          <w:p w14:paraId="64F42A10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01 Oct</w:t>
            </w:r>
          </w:p>
        </w:tc>
        <w:tc>
          <w:tcPr>
            <w:tcW w:w="1728" w:type="dxa"/>
          </w:tcPr>
          <w:p w14:paraId="05FEA638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Subtraction: Use estimation to check subtraction</w:t>
            </w:r>
          </w:p>
        </w:tc>
      </w:tr>
      <w:tr w:rsidR="00FA12FA" w:rsidRPr="00D81C9E" w14:paraId="0A34FB95" w14:textId="77777777">
        <w:tc>
          <w:tcPr>
            <w:tcW w:w="1728" w:type="dxa"/>
          </w:tcPr>
          <w:p w14:paraId="25337EA4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5</w:t>
            </w:r>
          </w:p>
        </w:tc>
        <w:tc>
          <w:tcPr>
            <w:tcW w:w="1728" w:type="dxa"/>
          </w:tcPr>
          <w:p w14:paraId="438E1ED0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06 Oct</w:t>
            </w:r>
          </w:p>
        </w:tc>
        <w:tc>
          <w:tcPr>
            <w:tcW w:w="1728" w:type="dxa"/>
          </w:tcPr>
          <w:p w14:paraId="3E40E51C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Addition &amp; Subtraction: Solve multi-step problems</w:t>
            </w:r>
          </w:p>
        </w:tc>
        <w:tc>
          <w:tcPr>
            <w:tcW w:w="1728" w:type="dxa"/>
          </w:tcPr>
          <w:p w14:paraId="5AA22AF4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08 Oct</w:t>
            </w:r>
          </w:p>
        </w:tc>
        <w:tc>
          <w:tcPr>
            <w:tcW w:w="1728" w:type="dxa"/>
          </w:tcPr>
          <w:p w14:paraId="1A56ACEF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Addition &amp; Subtraction: Use bar models and part-whole models</w:t>
            </w:r>
          </w:p>
        </w:tc>
      </w:tr>
      <w:tr w:rsidR="00FA12FA" w:rsidRPr="00D81C9E" w14:paraId="75245608" w14:textId="77777777">
        <w:tc>
          <w:tcPr>
            <w:tcW w:w="1728" w:type="dxa"/>
          </w:tcPr>
          <w:p w14:paraId="2DA443CB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6</w:t>
            </w:r>
          </w:p>
        </w:tc>
        <w:tc>
          <w:tcPr>
            <w:tcW w:w="1728" w:type="dxa"/>
          </w:tcPr>
          <w:p w14:paraId="11C99339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13 Oct</w:t>
            </w:r>
          </w:p>
        </w:tc>
        <w:tc>
          <w:tcPr>
            <w:tcW w:w="1728" w:type="dxa"/>
          </w:tcPr>
          <w:p w14:paraId="7D21A854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Multiplication: Recall and use times tables to 12×12</w:t>
            </w:r>
          </w:p>
        </w:tc>
        <w:tc>
          <w:tcPr>
            <w:tcW w:w="1728" w:type="dxa"/>
          </w:tcPr>
          <w:p w14:paraId="0F438851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15 Oct</w:t>
            </w:r>
          </w:p>
        </w:tc>
        <w:tc>
          <w:tcPr>
            <w:tcW w:w="1728" w:type="dxa"/>
          </w:tcPr>
          <w:p w14:paraId="2CD1512F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Multiplication: Use arrays and grouping to multiply</w:t>
            </w:r>
          </w:p>
        </w:tc>
      </w:tr>
      <w:tr w:rsidR="00FA12FA" w:rsidRPr="00D81C9E" w14:paraId="1F4E8413" w14:textId="77777777">
        <w:tc>
          <w:tcPr>
            <w:tcW w:w="1728" w:type="dxa"/>
          </w:tcPr>
          <w:p w14:paraId="0E056892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7</w:t>
            </w:r>
          </w:p>
        </w:tc>
        <w:tc>
          <w:tcPr>
            <w:tcW w:w="1728" w:type="dxa"/>
          </w:tcPr>
          <w:p w14:paraId="00895FAA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20 Oct</w:t>
            </w:r>
          </w:p>
        </w:tc>
        <w:tc>
          <w:tcPr>
            <w:tcW w:w="1728" w:type="dxa"/>
          </w:tcPr>
          <w:p w14:paraId="3127C032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Multiplication: Multiply 2-digit by 1-digit numbers</w:t>
            </w:r>
          </w:p>
        </w:tc>
        <w:tc>
          <w:tcPr>
            <w:tcW w:w="1728" w:type="dxa"/>
          </w:tcPr>
          <w:p w14:paraId="5D0503EC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22 Oct</w:t>
            </w:r>
          </w:p>
        </w:tc>
        <w:tc>
          <w:tcPr>
            <w:tcW w:w="1728" w:type="dxa"/>
          </w:tcPr>
          <w:p w14:paraId="24745E33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Multiplication: Use formal written method of multiplication</w:t>
            </w:r>
          </w:p>
        </w:tc>
      </w:tr>
      <w:tr w:rsidR="00FA12FA" w:rsidRPr="00D81C9E" w14:paraId="34F3F2DB" w14:textId="77777777">
        <w:tc>
          <w:tcPr>
            <w:tcW w:w="1728" w:type="dxa"/>
          </w:tcPr>
          <w:p w14:paraId="222D9390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8</w:t>
            </w:r>
          </w:p>
        </w:tc>
        <w:tc>
          <w:tcPr>
            <w:tcW w:w="1728" w:type="dxa"/>
          </w:tcPr>
          <w:p w14:paraId="4982B9CD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03 Nov</w:t>
            </w:r>
          </w:p>
        </w:tc>
        <w:tc>
          <w:tcPr>
            <w:tcW w:w="1728" w:type="dxa"/>
          </w:tcPr>
          <w:p w14:paraId="371EDA0B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Division: Divide 2-digit by 1-digit numbers</w:t>
            </w:r>
          </w:p>
        </w:tc>
        <w:tc>
          <w:tcPr>
            <w:tcW w:w="1728" w:type="dxa"/>
          </w:tcPr>
          <w:p w14:paraId="359FB967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05 Nov</w:t>
            </w:r>
          </w:p>
        </w:tc>
        <w:tc>
          <w:tcPr>
            <w:tcW w:w="1728" w:type="dxa"/>
          </w:tcPr>
          <w:p w14:paraId="2CED4040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Division: Understand remainders in context</w:t>
            </w:r>
          </w:p>
          <w:p w14:paraId="4B98835A" w14:textId="77777777" w:rsidR="00D46F27" w:rsidRPr="00D81C9E" w:rsidRDefault="00D46F2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FA12FA" w:rsidRPr="00D81C9E" w14:paraId="2DD93F7C" w14:textId="77777777">
        <w:tc>
          <w:tcPr>
            <w:tcW w:w="1728" w:type="dxa"/>
          </w:tcPr>
          <w:p w14:paraId="0DB88943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9</w:t>
            </w:r>
          </w:p>
        </w:tc>
        <w:tc>
          <w:tcPr>
            <w:tcW w:w="1728" w:type="dxa"/>
          </w:tcPr>
          <w:p w14:paraId="7B7690AD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10 Nov</w:t>
            </w:r>
          </w:p>
        </w:tc>
        <w:tc>
          <w:tcPr>
            <w:tcW w:w="1728" w:type="dxa"/>
          </w:tcPr>
          <w:p w14:paraId="0E9925AD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Division: Use known facts to divide</w:t>
            </w:r>
          </w:p>
        </w:tc>
        <w:tc>
          <w:tcPr>
            <w:tcW w:w="1728" w:type="dxa"/>
          </w:tcPr>
          <w:p w14:paraId="244715D2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12 Nov</w:t>
            </w:r>
          </w:p>
        </w:tc>
        <w:tc>
          <w:tcPr>
            <w:tcW w:w="1728" w:type="dxa"/>
          </w:tcPr>
          <w:p w14:paraId="561CE710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 xml:space="preserve">Division: Link multiplication and division </w:t>
            </w:r>
            <w:r w:rsidRPr="00D81C9E">
              <w:rPr>
                <w:rFonts w:asciiTheme="majorHAnsi" w:hAnsiTheme="majorHAnsi" w:cstheme="majorHAnsi"/>
                <w:sz w:val="21"/>
                <w:szCs w:val="21"/>
              </w:rPr>
              <w:lastRenderedPageBreak/>
              <w:t>inversely</w:t>
            </w:r>
          </w:p>
        </w:tc>
      </w:tr>
      <w:tr w:rsidR="00FA12FA" w:rsidRPr="00D81C9E" w14:paraId="2AB5D3C4" w14:textId="77777777">
        <w:tc>
          <w:tcPr>
            <w:tcW w:w="1728" w:type="dxa"/>
          </w:tcPr>
          <w:p w14:paraId="02653664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lastRenderedPageBreak/>
              <w:t>10</w:t>
            </w:r>
          </w:p>
        </w:tc>
        <w:tc>
          <w:tcPr>
            <w:tcW w:w="1728" w:type="dxa"/>
          </w:tcPr>
          <w:p w14:paraId="7FE45298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17 Nov</w:t>
            </w:r>
          </w:p>
        </w:tc>
        <w:tc>
          <w:tcPr>
            <w:tcW w:w="1728" w:type="dxa"/>
          </w:tcPr>
          <w:p w14:paraId="7541A13B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Measurement: Length: Measure and compare lengths (mm, cm, m)</w:t>
            </w:r>
          </w:p>
        </w:tc>
        <w:tc>
          <w:tcPr>
            <w:tcW w:w="1728" w:type="dxa"/>
          </w:tcPr>
          <w:p w14:paraId="71D349B2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19 Nov</w:t>
            </w:r>
          </w:p>
        </w:tc>
        <w:tc>
          <w:tcPr>
            <w:tcW w:w="1728" w:type="dxa"/>
          </w:tcPr>
          <w:p w14:paraId="51BF15D8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Measurement: Length: Add and subtract lengths</w:t>
            </w:r>
          </w:p>
        </w:tc>
      </w:tr>
      <w:tr w:rsidR="00FA12FA" w:rsidRPr="00D81C9E" w14:paraId="3ABDB976" w14:textId="77777777">
        <w:tc>
          <w:tcPr>
            <w:tcW w:w="1728" w:type="dxa"/>
          </w:tcPr>
          <w:p w14:paraId="1C89C6F2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11</w:t>
            </w:r>
          </w:p>
        </w:tc>
        <w:tc>
          <w:tcPr>
            <w:tcW w:w="1728" w:type="dxa"/>
          </w:tcPr>
          <w:p w14:paraId="6CA1E2FD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24 Nov</w:t>
            </w:r>
          </w:p>
        </w:tc>
        <w:tc>
          <w:tcPr>
            <w:tcW w:w="1728" w:type="dxa"/>
          </w:tcPr>
          <w:p w14:paraId="198E0324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Measurement: Mass &amp; Capacity: Measure and compare mass/capacity</w:t>
            </w:r>
          </w:p>
        </w:tc>
        <w:tc>
          <w:tcPr>
            <w:tcW w:w="1728" w:type="dxa"/>
          </w:tcPr>
          <w:p w14:paraId="781B4009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26 Nov</w:t>
            </w:r>
          </w:p>
        </w:tc>
        <w:tc>
          <w:tcPr>
            <w:tcW w:w="1728" w:type="dxa"/>
          </w:tcPr>
          <w:p w14:paraId="48748FCE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Measurement: Mass &amp; Capacity: Estimate and read scales</w:t>
            </w:r>
          </w:p>
        </w:tc>
      </w:tr>
      <w:tr w:rsidR="00FA12FA" w:rsidRPr="00D81C9E" w14:paraId="07A07890" w14:textId="77777777">
        <w:tc>
          <w:tcPr>
            <w:tcW w:w="1728" w:type="dxa"/>
          </w:tcPr>
          <w:p w14:paraId="1B80C5BA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12</w:t>
            </w:r>
          </w:p>
        </w:tc>
        <w:tc>
          <w:tcPr>
            <w:tcW w:w="1728" w:type="dxa"/>
          </w:tcPr>
          <w:p w14:paraId="362E2C97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01 Dec</w:t>
            </w:r>
          </w:p>
        </w:tc>
        <w:tc>
          <w:tcPr>
            <w:tcW w:w="1728" w:type="dxa"/>
          </w:tcPr>
          <w:p w14:paraId="2471634A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Time: Tell and write the time to the nearest minute</w:t>
            </w:r>
          </w:p>
        </w:tc>
        <w:tc>
          <w:tcPr>
            <w:tcW w:w="1728" w:type="dxa"/>
          </w:tcPr>
          <w:p w14:paraId="2CFADDD5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03 Dec</w:t>
            </w:r>
          </w:p>
        </w:tc>
        <w:tc>
          <w:tcPr>
            <w:tcW w:w="1728" w:type="dxa"/>
          </w:tcPr>
          <w:p w14:paraId="2F1D06F4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Time: Convert between units of time</w:t>
            </w:r>
          </w:p>
        </w:tc>
      </w:tr>
      <w:tr w:rsidR="00FA12FA" w:rsidRPr="00D81C9E" w14:paraId="51C51A75" w14:textId="77777777">
        <w:tc>
          <w:tcPr>
            <w:tcW w:w="1728" w:type="dxa"/>
          </w:tcPr>
          <w:p w14:paraId="323DEF73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13</w:t>
            </w:r>
          </w:p>
        </w:tc>
        <w:tc>
          <w:tcPr>
            <w:tcW w:w="1728" w:type="dxa"/>
          </w:tcPr>
          <w:p w14:paraId="0D17DF07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08 Dec</w:t>
            </w:r>
          </w:p>
        </w:tc>
        <w:tc>
          <w:tcPr>
            <w:tcW w:w="1728" w:type="dxa"/>
          </w:tcPr>
          <w:p w14:paraId="67D3D79F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Problem Solving: Solve mixed problems using all four operations</w:t>
            </w:r>
          </w:p>
        </w:tc>
        <w:tc>
          <w:tcPr>
            <w:tcW w:w="1728" w:type="dxa"/>
          </w:tcPr>
          <w:p w14:paraId="4503E4EC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10 Dec</w:t>
            </w:r>
          </w:p>
        </w:tc>
        <w:tc>
          <w:tcPr>
            <w:tcW w:w="1728" w:type="dxa"/>
          </w:tcPr>
          <w:p w14:paraId="41721CBB" w14:textId="77777777" w:rsidR="00FA12FA" w:rsidRPr="00D81C9E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81C9E">
              <w:rPr>
                <w:rFonts w:asciiTheme="majorHAnsi" w:hAnsiTheme="majorHAnsi" w:cstheme="majorHAnsi"/>
                <w:sz w:val="21"/>
                <w:szCs w:val="21"/>
              </w:rPr>
              <w:t>Problem Solving: Apply reasoning in real-world contexts</w:t>
            </w:r>
          </w:p>
        </w:tc>
      </w:tr>
    </w:tbl>
    <w:p w14:paraId="1194E342" w14:textId="77777777" w:rsidR="00985229" w:rsidRPr="00D81C9E" w:rsidRDefault="00985229">
      <w:pPr>
        <w:rPr>
          <w:rFonts w:asciiTheme="majorHAnsi" w:hAnsiTheme="majorHAnsi" w:cstheme="majorHAnsi"/>
          <w:sz w:val="21"/>
          <w:szCs w:val="21"/>
        </w:rPr>
      </w:pPr>
    </w:p>
    <w:sectPr w:rsidR="00985229" w:rsidRPr="00D81C9E" w:rsidSect="00D81C9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5C590" w14:textId="77777777" w:rsidR="00082BB1" w:rsidRDefault="00082BB1" w:rsidP="00D81C9E">
      <w:pPr>
        <w:spacing w:after="0" w:line="240" w:lineRule="auto"/>
      </w:pPr>
      <w:r>
        <w:separator/>
      </w:r>
    </w:p>
  </w:endnote>
  <w:endnote w:type="continuationSeparator" w:id="0">
    <w:p w14:paraId="7A199B94" w14:textId="77777777" w:rsidR="00082BB1" w:rsidRDefault="00082BB1" w:rsidP="00D81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B1598" w14:textId="77777777" w:rsidR="00082BB1" w:rsidRDefault="00082BB1" w:rsidP="00D81C9E">
      <w:pPr>
        <w:spacing w:after="0" w:line="240" w:lineRule="auto"/>
      </w:pPr>
      <w:r>
        <w:separator/>
      </w:r>
    </w:p>
  </w:footnote>
  <w:footnote w:type="continuationSeparator" w:id="0">
    <w:p w14:paraId="29D7B320" w14:textId="77777777" w:rsidR="00082BB1" w:rsidRDefault="00082BB1" w:rsidP="00D81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949B6" w14:textId="70693A01" w:rsidR="00D81C9E" w:rsidRDefault="00D81C9E">
    <w:pPr>
      <w:pStyle w:val="Head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E32384" wp14:editId="3D2EFB8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61767" cy="730102"/>
              <wp:effectExtent l="0" t="0" r="0" b="0"/>
              <wp:wrapTopAndBottom/>
              <wp:docPr id="418502884" name="Group 4185028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1767" cy="730102"/>
                        <a:chOff x="-10558" y="56707"/>
                        <a:chExt cx="7761767" cy="730102"/>
                      </a:xfrm>
                    </wpg:grpSpPr>
                    <wps:wsp>
                      <wps:cNvPr id="512891133" name="Shape 1238"/>
                      <wps:cNvSpPr/>
                      <wps:spPr>
                        <a:xfrm>
                          <a:off x="-10558" y="56707"/>
                          <a:ext cx="7761767" cy="730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7920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792000"/>
                              </a:lnTo>
                              <a:lnTo>
                                <a:pt x="0" y="792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52D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292774" name="Rectangle 1406292774"/>
                      <wps:cNvSpPr/>
                      <wps:spPr>
                        <a:xfrm>
                          <a:off x="330066" y="234296"/>
                          <a:ext cx="4351877" cy="2499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4EF615" w14:textId="77777777" w:rsidR="00D81C9E" w:rsidRPr="00A04CBC" w:rsidRDefault="00D81C9E" w:rsidP="00D81C9E">
                            <w:pPr>
                              <w:spacing w:after="160" w:line="259" w:lineRule="auto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04CB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PRIMARY TUTOR ONLINE - SYLLABUS</w:t>
                            </w:r>
                          </w:p>
                          <w:p w14:paraId="55434903" w14:textId="77777777" w:rsidR="00D81C9E" w:rsidRDefault="00D81C9E" w:rsidP="00D81C9E">
                            <w:proofErr w:type="spellStart"/>
                            <w:r>
                              <w:t>gfdhddfg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0895592" name="Rectangle 440895592"/>
                      <wps:cNvSpPr/>
                      <wps:spPr>
                        <a:xfrm>
                          <a:off x="5334331" y="315798"/>
                          <a:ext cx="1889411" cy="1718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2B9BF0" w14:textId="77777777" w:rsidR="00D81C9E" w:rsidRPr="00A04CBC" w:rsidRDefault="00D81C9E" w:rsidP="00D81C9E">
                            <w:pPr>
                              <w:spacing w:after="160" w:line="259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04CBC">
                              <w:rPr>
                                <w:rFonts w:asciiTheme="majorHAnsi" w:hAnsiTheme="majorHAnsi" w:cstheme="majorHAnsi"/>
                                <w:color w:val="FFFFFF"/>
                              </w:rPr>
                              <w:t>primarytutoronline.com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E32384" id="Group 418502884" o:spid="_x0000_s1026" style="position:absolute;margin-left:0;margin-top:0;width:611.15pt;height:57.5pt;z-index:251659264;mso-position-horizontal-relative:page;mso-position-vertical-relative:page;mso-width-relative:margin;mso-height-relative:margin" coordorigin="-105,567" coordsize="77617,73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">
              <v:shape id="Shape 1238" o:spid="_x0000_s1027" style="position:absolute;left:-105;top:567;width:77617;height:7301;visibility:visible;mso-wrap-style:square;v-text-anchor:top" coordsize="7560000,792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" path="m,l7560000,r,792000l,792000,,e" fillcolor="#652da0" stroked="f" strokeweight="0">
                <v:stroke miterlimit="83231f" joinstyle="miter"/>
                <v:path arrowok="t" textboxrect="0,0,7560000,792000"/>
              </v:shape>
              <v:rect id="Rectangle 1406292774" o:spid="_x0000_s1028" style="position:absolute;left:3300;top:2342;width:43519;height:25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" filled="f" stroked="f">
                <v:textbox inset="0,0,0,0">
                  <w:txbxContent>
                    <w:p w14:paraId="294EF615" w14:textId="77777777" w:rsidR="00D81C9E" w:rsidRPr="00A04CBC" w:rsidRDefault="00D81C9E" w:rsidP="00D81C9E">
                      <w:pPr>
                        <w:spacing w:after="160" w:line="259" w:lineRule="auto"/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 w:rsidRPr="00A04CBC"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  <w:t>PRIMARY TUTOR ONLINE - SYLLABUS</w:t>
                      </w:r>
                    </w:p>
                    <w:p w14:paraId="55434903" w14:textId="77777777" w:rsidR="00D81C9E" w:rsidRDefault="00D81C9E" w:rsidP="00D81C9E">
                      <w:proofErr w:type="spellStart"/>
                      <w:r>
                        <w:t>gfdhddfg</w:t>
                      </w:r>
                      <w:proofErr w:type="spellEnd"/>
                    </w:p>
                  </w:txbxContent>
                </v:textbox>
              </v:rect>
              <v:rect id="Rectangle 440895592" o:spid="_x0000_s1029" style="position:absolute;left:53343;top:3157;width:18894;height:17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" filled="f" stroked="f">
                <v:textbox inset="0,0,0,0">
                  <w:txbxContent>
                    <w:p w14:paraId="7F2B9BF0" w14:textId="77777777" w:rsidR="00D81C9E" w:rsidRPr="00A04CBC" w:rsidRDefault="00D81C9E" w:rsidP="00D81C9E">
                      <w:pPr>
                        <w:spacing w:after="160" w:line="259" w:lineRule="auto"/>
                        <w:rPr>
                          <w:rFonts w:asciiTheme="majorHAnsi" w:hAnsiTheme="majorHAnsi" w:cstheme="majorHAnsi"/>
                        </w:rPr>
                      </w:pPr>
                      <w:r w:rsidRPr="00A04CBC">
                        <w:rPr>
                          <w:rFonts w:asciiTheme="majorHAnsi" w:hAnsiTheme="majorHAnsi" w:cstheme="majorHAnsi"/>
                          <w:color w:val="FFFFFF"/>
                        </w:rPr>
                        <w:t>primarytutoronline.com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8200480">
    <w:abstractNumId w:val="8"/>
  </w:num>
  <w:num w:numId="2" w16cid:durableId="1998532002">
    <w:abstractNumId w:val="6"/>
  </w:num>
  <w:num w:numId="3" w16cid:durableId="1832717006">
    <w:abstractNumId w:val="5"/>
  </w:num>
  <w:num w:numId="4" w16cid:durableId="59256974">
    <w:abstractNumId w:val="4"/>
  </w:num>
  <w:num w:numId="5" w16cid:durableId="1638492691">
    <w:abstractNumId w:val="7"/>
  </w:num>
  <w:num w:numId="6" w16cid:durableId="614021569">
    <w:abstractNumId w:val="3"/>
  </w:num>
  <w:num w:numId="7" w16cid:durableId="1929263275">
    <w:abstractNumId w:val="2"/>
  </w:num>
  <w:num w:numId="8" w16cid:durableId="214465964">
    <w:abstractNumId w:val="1"/>
  </w:num>
  <w:num w:numId="9" w16cid:durableId="131806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2BB1"/>
    <w:rsid w:val="0015074B"/>
    <w:rsid w:val="0029639D"/>
    <w:rsid w:val="00326F90"/>
    <w:rsid w:val="004A22A4"/>
    <w:rsid w:val="00985229"/>
    <w:rsid w:val="00AA1D8D"/>
    <w:rsid w:val="00B47730"/>
    <w:rsid w:val="00CA1592"/>
    <w:rsid w:val="00CB0664"/>
    <w:rsid w:val="00D46F27"/>
    <w:rsid w:val="00D81C9E"/>
    <w:rsid w:val="00FA12F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4C7CF8"/>
  <w14:defaultImageDpi w14:val="300"/>
  <w15:docId w15:val="{DCC727D4-2703-43DC-BFD2-3587E335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AdznLisa tatlockmead</cp:lastModifiedBy>
  <cp:revision>2</cp:revision>
  <dcterms:created xsi:type="dcterms:W3CDTF">2025-08-21T11:42:00Z</dcterms:created>
  <dcterms:modified xsi:type="dcterms:W3CDTF">2025-08-21T11:42:00Z</dcterms:modified>
  <cp:category/>
</cp:coreProperties>
</file>