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A2F6" w14:textId="77777777" w:rsidR="00E74BAC" w:rsidRPr="0030141E" w:rsidRDefault="00000000">
      <w:pPr>
        <w:pStyle w:val="Heading1"/>
        <w:rPr>
          <w:rFonts w:ascii="Calibri" w:hAnsi="Calibri" w:cs="Calibri"/>
        </w:rPr>
      </w:pPr>
      <w:r w:rsidRPr="0030141E">
        <w:rPr>
          <w:rFonts w:ascii="Calibri" w:hAnsi="Calibri" w:cs="Calibri"/>
        </w:rPr>
        <w:t>Key Stage 3 Science – Autumn Term Plan (Biology and Physics)</w:t>
      </w:r>
    </w:p>
    <w:p w14:paraId="6FDC7122" w14:textId="77777777" w:rsidR="00E74BAC" w:rsidRPr="0030141E" w:rsidRDefault="00000000">
      <w:pPr>
        <w:rPr>
          <w:rFonts w:ascii="Calibri" w:hAnsi="Calibri" w:cs="Calibri"/>
        </w:rPr>
      </w:pPr>
      <w:r w:rsidRPr="0030141E">
        <w:rPr>
          <w:rFonts w:ascii="Calibri" w:hAnsi="Calibri" w:cs="Calibri"/>
          <w:b/>
          <w:bCs/>
        </w:rPr>
        <w:t>Autumn Term Topics:</w:t>
      </w:r>
      <w:r w:rsidRPr="0030141E">
        <w:rPr>
          <w:rFonts w:ascii="Calibri" w:hAnsi="Calibri" w:cs="Calibri"/>
          <w:b/>
          <w:bCs/>
        </w:rPr>
        <w:br/>
      </w:r>
      <w:r w:rsidRPr="0030141E">
        <w:rPr>
          <w:rFonts w:ascii="Calibri" w:hAnsi="Calibri" w:cs="Calibri"/>
        </w:rPr>
        <w:t>Weeks 1–7: Cells and Body Systems (Biology)</w:t>
      </w:r>
      <w:r w:rsidRPr="0030141E">
        <w:rPr>
          <w:rFonts w:ascii="Calibri" w:hAnsi="Calibri" w:cs="Calibri"/>
        </w:rPr>
        <w:br/>
        <w:t>Weeks 8–13: Forces and Motion (Physics)</w:t>
      </w:r>
      <w:r w:rsidRPr="0030141E">
        <w:rPr>
          <w:rFonts w:ascii="Calibri" w:hAnsi="Calibri" w:cs="Calibri"/>
        </w:rPr>
        <w:br/>
      </w:r>
      <w:r w:rsidRPr="0030141E">
        <w:rPr>
          <w:rFonts w:ascii="Calibri" w:hAnsi="Calibri" w:cs="Calibri"/>
          <w:b/>
          <w:bCs/>
        </w:rPr>
        <w:br/>
        <w:t>Big Questions:</w:t>
      </w:r>
      <w:r w:rsidRPr="0030141E">
        <w:rPr>
          <w:rFonts w:ascii="Calibri" w:hAnsi="Calibri" w:cs="Calibri"/>
        </w:rPr>
        <w:br/>
        <w:t>- Biology: How do cells and organ systems keep us alive?</w:t>
      </w:r>
      <w:r w:rsidRPr="0030141E">
        <w:rPr>
          <w:rFonts w:ascii="Calibri" w:hAnsi="Calibri" w:cs="Calibri"/>
        </w:rPr>
        <w:br/>
        <w:t>- Physics: How and why do objects move the way they do?</w:t>
      </w:r>
      <w:r w:rsidRPr="0030141E">
        <w:rPr>
          <w:rFonts w:ascii="Calibri" w:hAnsi="Calibri" w:cs="Calibri"/>
        </w:rPr>
        <w:br/>
        <w:t>One lesson per week from 8th September to 8th December (13 weeks).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74BAC" w:rsidRPr="0030141E" w14:paraId="781E947C" w14:textId="77777777">
        <w:tc>
          <w:tcPr>
            <w:tcW w:w="2160" w:type="dxa"/>
          </w:tcPr>
          <w:p w14:paraId="76ED2746" w14:textId="77777777" w:rsidR="00E74BAC" w:rsidRPr="0030141E" w:rsidRDefault="00000000">
            <w:pPr>
              <w:rPr>
                <w:rFonts w:ascii="Calibri" w:hAnsi="Calibri" w:cs="Calibri"/>
                <w:b/>
                <w:bCs/>
              </w:rPr>
            </w:pPr>
            <w:r w:rsidRPr="0030141E">
              <w:rPr>
                <w:rFonts w:ascii="Calibri" w:hAnsi="Calibri" w:cs="Calibri"/>
                <w:b/>
                <w:bCs/>
              </w:rPr>
              <w:t>Week</w:t>
            </w:r>
          </w:p>
        </w:tc>
        <w:tc>
          <w:tcPr>
            <w:tcW w:w="2160" w:type="dxa"/>
          </w:tcPr>
          <w:p w14:paraId="0308A770" w14:textId="77777777" w:rsidR="00E74BAC" w:rsidRPr="0030141E" w:rsidRDefault="00000000">
            <w:pPr>
              <w:rPr>
                <w:rFonts w:ascii="Calibri" w:hAnsi="Calibri" w:cs="Calibri"/>
                <w:b/>
                <w:bCs/>
              </w:rPr>
            </w:pPr>
            <w:r w:rsidRPr="0030141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160" w:type="dxa"/>
          </w:tcPr>
          <w:p w14:paraId="7E0C22AA" w14:textId="77777777" w:rsidR="00E74BAC" w:rsidRPr="0030141E" w:rsidRDefault="00000000">
            <w:pPr>
              <w:rPr>
                <w:rFonts w:ascii="Calibri" w:hAnsi="Calibri" w:cs="Calibri"/>
                <w:b/>
                <w:bCs/>
              </w:rPr>
            </w:pPr>
            <w:r w:rsidRPr="0030141E">
              <w:rPr>
                <w:rFonts w:ascii="Calibri" w:hAnsi="Calibri" w:cs="Calibri"/>
                <w:b/>
                <w:bCs/>
              </w:rPr>
              <w:t>Topic</w:t>
            </w:r>
          </w:p>
        </w:tc>
        <w:tc>
          <w:tcPr>
            <w:tcW w:w="2160" w:type="dxa"/>
          </w:tcPr>
          <w:p w14:paraId="329ACFB1" w14:textId="77777777" w:rsidR="00E74BAC" w:rsidRPr="0030141E" w:rsidRDefault="00000000">
            <w:pPr>
              <w:rPr>
                <w:rFonts w:ascii="Calibri" w:hAnsi="Calibri" w:cs="Calibri"/>
                <w:b/>
                <w:bCs/>
              </w:rPr>
            </w:pPr>
            <w:r w:rsidRPr="0030141E">
              <w:rPr>
                <w:rFonts w:ascii="Calibri" w:hAnsi="Calibri" w:cs="Calibri"/>
                <w:b/>
                <w:bCs/>
              </w:rPr>
              <w:t>Lesson Title / Key Question</w:t>
            </w:r>
          </w:p>
        </w:tc>
      </w:tr>
      <w:tr w:rsidR="00E74BAC" w:rsidRPr="0030141E" w14:paraId="43671164" w14:textId="77777777">
        <w:tc>
          <w:tcPr>
            <w:tcW w:w="2160" w:type="dxa"/>
          </w:tcPr>
          <w:p w14:paraId="48335B6C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1</w:t>
            </w:r>
          </w:p>
        </w:tc>
        <w:tc>
          <w:tcPr>
            <w:tcW w:w="2160" w:type="dxa"/>
          </w:tcPr>
          <w:p w14:paraId="75471A2B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8 Sept</w:t>
            </w:r>
          </w:p>
        </w:tc>
        <w:tc>
          <w:tcPr>
            <w:tcW w:w="2160" w:type="dxa"/>
          </w:tcPr>
          <w:p w14:paraId="43C3DEF4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Biology</w:t>
            </w:r>
          </w:p>
        </w:tc>
        <w:tc>
          <w:tcPr>
            <w:tcW w:w="2160" w:type="dxa"/>
          </w:tcPr>
          <w:p w14:paraId="4C4D0FE1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What are cells and how do we observe them? (Microscope use)</w:t>
            </w:r>
          </w:p>
        </w:tc>
      </w:tr>
      <w:tr w:rsidR="00E74BAC" w:rsidRPr="0030141E" w14:paraId="77FE9305" w14:textId="77777777">
        <w:tc>
          <w:tcPr>
            <w:tcW w:w="2160" w:type="dxa"/>
          </w:tcPr>
          <w:p w14:paraId="6412FD52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2</w:t>
            </w:r>
          </w:p>
        </w:tc>
        <w:tc>
          <w:tcPr>
            <w:tcW w:w="2160" w:type="dxa"/>
          </w:tcPr>
          <w:p w14:paraId="478D2461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15 Sept</w:t>
            </w:r>
          </w:p>
        </w:tc>
        <w:tc>
          <w:tcPr>
            <w:tcW w:w="2160" w:type="dxa"/>
          </w:tcPr>
          <w:p w14:paraId="0CB9852B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Biology</w:t>
            </w:r>
          </w:p>
        </w:tc>
        <w:tc>
          <w:tcPr>
            <w:tcW w:w="2160" w:type="dxa"/>
          </w:tcPr>
          <w:p w14:paraId="443673A0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What are the functions of cell structures?</w:t>
            </w:r>
          </w:p>
        </w:tc>
      </w:tr>
      <w:tr w:rsidR="00E74BAC" w:rsidRPr="0030141E" w14:paraId="6CAF857A" w14:textId="77777777">
        <w:tc>
          <w:tcPr>
            <w:tcW w:w="2160" w:type="dxa"/>
          </w:tcPr>
          <w:p w14:paraId="7C5B151C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3</w:t>
            </w:r>
          </w:p>
        </w:tc>
        <w:tc>
          <w:tcPr>
            <w:tcW w:w="2160" w:type="dxa"/>
          </w:tcPr>
          <w:p w14:paraId="4D45BB66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22 Sept</w:t>
            </w:r>
          </w:p>
        </w:tc>
        <w:tc>
          <w:tcPr>
            <w:tcW w:w="2160" w:type="dxa"/>
          </w:tcPr>
          <w:p w14:paraId="07330503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Biology</w:t>
            </w:r>
          </w:p>
        </w:tc>
        <w:tc>
          <w:tcPr>
            <w:tcW w:w="2160" w:type="dxa"/>
          </w:tcPr>
          <w:p w14:paraId="4B53E61B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How do cells form tissues, organs and systems?</w:t>
            </w:r>
          </w:p>
        </w:tc>
      </w:tr>
      <w:tr w:rsidR="00E74BAC" w:rsidRPr="0030141E" w14:paraId="649E216A" w14:textId="77777777">
        <w:tc>
          <w:tcPr>
            <w:tcW w:w="2160" w:type="dxa"/>
          </w:tcPr>
          <w:p w14:paraId="24A09A33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4</w:t>
            </w:r>
          </w:p>
        </w:tc>
        <w:tc>
          <w:tcPr>
            <w:tcW w:w="2160" w:type="dxa"/>
          </w:tcPr>
          <w:p w14:paraId="40485A30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29 Sept</w:t>
            </w:r>
          </w:p>
        </w:tc>
        <w:tc>
          <w:tcPr>
            <w:tcW w:w="2160" w:type="dxa"/>
          </w:tcPr>
          <w:p w14:paraId="32B8BE1A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Biology</w:t>
            </w:r>
          </w:p>
        </w:tc>
        <w:tc>
          <w:tcPr>
            <w:tcW w:w="2160" w:type="dxa"/>
          </w:tcPr>
          <w:p w14:paraId="7461BD0A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What is the function of the digestive system?</w:t>
            </w:r>
          </w:p>
        </w:tc>
      </w:tr>
      <w:tr w:rsidR="00E74BAC" w:rsidRPr="0030141E" w14:paraId="41AD0B62" w14:textId="77777777">
        <w:tc>
          <w:tcPr>
            <w:tcW w:w="2160" w:type="dxa"/>
          </w:tcPr>
          <w:p w14:paraId="2174D838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5</w:t>
            </w:r>
          </w:p>
        </w:tc>
        <w:tc>
          <w:tcPr>
            <w:tcW w:w="2160" w:type="dxa"/>
          </w:tcPr>
          <w:p w14:paraId="1A97A7B9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6 Oct</w:t>
            </w:r>
          </w:p>
        </w:tc>
        <w:tc>
          <w:tcPr>
            <w:tcW w:w="2160" w:type="dxa"/>
          </w:tcPr>
          <w:p w14:paraId="470A33B5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Biology</w:t>
            </w:r>
          </w:p>
        </w:tc>
        <w:tc>
          <w:tcPr>
            <w:tcW w:w="2160" w:type="dxa"/>
          </w:tcPr>
          <w:p w14:paraId="6D6E75E0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How do the circulatory and respiratory systems work together?</w:t>
            </w:r>
          </w:p>
        </w:tc>
      </w:tr>
      <w:tr w:rsidR="00E74BAC" w:rsidRPr="0030141E" w14:paraId="591A985F" w14:textId="77777777">
        <w:tc>
          <w:tcPr>
            <w:tcW w:w="2160" w:type="dxa"/>
          </w:tcPr>
          <w:p w14:paraId="269A95EE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6</w:t>
            </w:r>
          </w:p>
        </w:tc>
        <w:tc>
          <w:tcPr>
            <w:tcW w:w="2160" w:type="dxa"/>
          </w:tcPr>
          <w:p w14:paraId="13769172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13 Oct</w:t>
            </w:r>
          </w:p>
        </w:tc>
        <w:tc>
          <w:tcPr>
            <w:tcW w:w="2160" w:type="dxa"/>
          </w:tcPr>
          <w:p w14:paraId="46B68EEA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Biology</w:t>
            </w:r>
          </w:p>
        </w:tc>
        <w:tc>
          <w:tcPr>
            <w:tcW w:w="2160" w:type="dxa"/>
          </w:tcPr>
          <w:p w14:paraId="6495924E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How do lifestyle choices affect our health?</w:t>
            </w:r>
          </w:p>
        </w:tc>
      </w:tr>
      <w:tr w:rsidR="00E74BAC" w:rsidRPr="0030141E" w14:paraId="48061B30" w14:textId="77777777">
        <w:tc>
          <w:tcPr>
            <w:tcW w:w="2160" w:type="dxa"/>
          </w:tcPr>
          <w:p w14:paraId="6C544CC6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7</w:t>
            </w:r>
          </w:p>
        </w:tc>
        <w:tc>
          <w:tcPr>
            <w:tcW w:w="2160" w:type="dxa"/>
          </w:tcPr>
          <w:p w14:paraId="79124714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20 Oct</w:t>
            </w:r>
          </w:p>
        </w:tc>
        <w:tc>
          <w:tcPr>
            <w:tcW w:w="2160" w:type="dxa"/>
          </w:tcPr>
          <w:p w14:paraId="4D3DD3E9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Biology</w:t>
            </w:r>
          </w:p>
        </w:tc>
        <w:tc>
          <w:tcPr>
            <w:tcW w:w="2160" w:type="dxa"/>
          </w:tcPr>
          <w:p w14:paraId="57F75F0B" w14:textId="4A6FF8CF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Recap</w:t>
            </w:r>
            <w:r w:rsidR="00EC0890" w:rsidRPr="0030141E">
              <w:rPr>
                <w:rFonts w:ascii="Calibri" w:hAnsi="Calibri" w:cs="Calibri"/>
              </w:rPr>
              <w:t xml:space="preserve"> and revision session of the half terms objectives.</w:t>
            </w:r>
          </w:p>
        </w:tc>
      </w:tr>
      <w:tr w:rsidR="00E74BAC" w:rsidRPr="0030141E" w14:paraId="2248ADB8" w14:textId="77777777">
        <w:tc>
          <w:tcPr>
            <w:tcW w:w="2160" w:type="dxa"/>
          </w:tcPr>
          <w:p w14:paraId="2D4DD362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—</w:t>
            </w:r>
          </w:p>
        </w:tc>
        <w:tc>
          <w:tcPr>
            <w:tcW w:w="2160" w:type="dxa"/>
          </w:tcPr>
          <w:p w14:paraId="1DB3335D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27 Oct</w:t>
            </w:r>
          </w:p>
        </w:tc>
        <w:tc>
          <w:tcPr>
            <w:tcW w:w="2160" w:type="dxa"/>
          </w:tcPr>
          <w:p w14:paraId="7EC64BAD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—</w:t>
            </w:r>
          </w:p>
        </w:tc>
        <w:tc>
          <w:tcPr>
            <w:tcW w:w="2160" w:type="dxa"/>
          </w:tcPr>
          <w:p w14:paraId="18522456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HALF TERM – No lesson</w:t>
            </w:r>
          </w:p>
        </w:tc>
      </w:tr>
      <w:tr w:rsidR="00E74BAC" w:rsidRPr="0030141E" w14:paraId="090B959C" w14:textId="77777777">
        <w:tc>
          <w:tcPr>
            <w:tcW w:w="2160" w:type="dxa"/>
          </w:tcPr>
          <w:p w14:paraId="593D2157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8</w:t>
            </w:r>
          </w:p>
        </w:tc>
        <w:tc>
          <w:tcPr>
            <w:tcW w:w="2160" w:type="dxa"/>
          </w:tcPr>
          <w:p w14:paraId="1934FAF9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3 Nov</w:t>
            </w:r>
          </w:p>
        </w:tc>
        <w:tc>
          <w:tcPr>
            <w:tcW w:w="2160" w:type="dxa"/>
          </w:tcPr>
          <w:p w14:paraId="208CD94F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Physics</w:t>
            </w:r>
          </w:p>
        </w:tc>
        <w:tc>
          <w:tcPr>
            <w:tcW w:w="2160" w:type="dxa"/>
          </w:tcPr>
          <w:p w14:paraId="56795DAD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What are forces and how can we measure them? (Newtons, force meters)</w:t>
            </w:r>
          </w:p>
        </w:tc>
      </w:tr>
      <w:tr w:rsidR="00E74BAC" w:rsidRPr="0030141E" w14:paraId="6BC3E08C" w14:textId="77777777">
        <w:tc>
          <w:tcPr>
            <w:tcW w:w="2160" w:type="dxa"/>
          </w:tcPr>
          <w:p w14:paraId="1C773A65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9</w:t>
            </w:r>
          </w:p>
        </w:tc>
        <w:tc>
          <w:tcPr>
            <w:tcW w:w="2160" w:type="dxa"/>
          </w:tcPr>
          <w:p w14:paraId="2507FB6D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10 Nov</w:t>
            </w:r>
          </w:p>
        </w:tc>
        <w:tc>
          <w:tcPr>
            <w:tcW w:w="2160" w:type="dxa"/>
          </w:tcPr>
          <w:p w14:paraId="3E454A0E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Physics</w:t>
            </w:r>
          </w:p>
        </w:tc>
        <w:tc>
          <w:tcPr>
            <w:tcW w:w="2160" w:type="dxa"/>
          </w:tcPr>
          <w:p w14:paraId="0336E38A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What is the difference between balanced and unbalanced forces?</w:t>
            </w:r>
          </w:p>
        </w:tc>
      </w:tr>
      <w:tr w:rsidR="00E74BAC" w:rsidRPr="0030141E" w14:paraId="3CEE3FF6" w14:textId="77777777">
        <w:tc>
          <w:tcPr>
            <w:tcW w:w="2160" w:type="dxa"/>
          </w:tcPr>
          <w:p w14:paraId="548A5CA3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2160" w:type="dxa"/>
          </w:tcPr>
          <w:p w14:paraId="5B10BAD8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17 Nov</w:t>
            </w:r>
          </w:p>
        </w:tc>
        <w:tc>
          <w:tcPr>
            <w:tcW w:w="2160" w:type="dxa"/>
          </w:tcPr>
          <w:p w14:paraId="2BDCE44F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Physics</w:t>
            </w:r>
          </w:p>
        </w:tc>
        <w:tc>
          <w:tcPr>
            <w:tcW w:w="2160" w:type="dxa"/>
          </w:tcPr>
          <w:p w14:paraId="542F7D7E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How do forces affect motion? (Speed, acceleration)</w:t>
            </w:r>
          </w:p>
        </w:tc>
      </w:tr>
      <w:tr w:rsidR="00E74BAC" w:rsidRPr="0030141E" w14:paraId="223A8B35" w14:textId="77777777">
        <w:tc>
          <w:tcPr>
            <w:tcW w:w="2160" w:type="dxa"/>
          </w:tcPr>
          <w:p w14:paraId="1B189D81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11</w:t>
            </w:r>
          </w:p>
        </w:tc>
        <w:tc>
          <w:tcPr>
            <w:tcW w:w="2160" w:type="dxa"/>
          </w:tcPr>
          <w:p w14:paraId="1A5F2F3D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24 Nov</w:t>
            </w:r>
          </w:p>
        </w:tc>
        <w:tc>
          <w:tcPr>
            <w:tcW w:w="2160" w:type="dxa"/>
          </w:tcPr>
          <w:p w14:paraId="50A3F4AD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Physics</w:t>
            </w:r>
          </w:p>
        </w:tc>
        <w:tc>
          <w:tcPr>
            <w:tcW w:w="2160" w:type="dxa"/>
          </w:tcPr>
          <w:p w14:paraId="3CEE6F8F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What is friction and how does it help or hinder us?</w:t>
            </w:r>
          </w:p>
        </w:tc>
      </w:tr>
      <w:tr w:rsidR="00E74BAC" w:rsidRPr="0030141E" w14:paraId="437F3D79" w14:textId="77777777">
        <w:tc>
          <w:tcPr>
            <w:tcW w:w="2160" w:type="dxa"/>
          </w:tcPr>
          <w:p w14:paraId="3AFB23F4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12</w:t>
            </w:r>
          </w:p>
        </w:tc>
        <w:tc>
          <w:tcPr>
            <w:tcW w:w="2160" w:type="dxa"/>
          </w:tcPr>
          <w:p w14:paraId="4F9F2E38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1 Dec</w:t>
            </w:r>
          </w:p>
        </w:tc>
        <w:tc>
          <w:tcPr>
            <w:tcW w:w="2160" w:type="dxa"/>
          </w:tcPr>
          <w:p w14:paraId="28BCE75F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Physics</w:t>
            </w:r>
          </w:p>
        </w:tc>
        <w:tc>
          <w:tcPr>
            <w:tcW w:w="2160" w:type="dxa"/>
          </w:tcPr>
          <w:p w14:paraId="7204F6DC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What are gravity and air resistance?</w:t>
            </w:r>
          </w:p>
        </w:tc>
      </w:tr>
      <w:tr w:rsidR="00E74BAC" w:rsidRPr="0030141E" w14:paraId="0913EE9E" w14:textId="77777777">
        <w:tc>
          <w:tcPr>
            <w:tcW w:w="2160" w:type="dxa"/>
          </w:tcPr>
          <w:p w14:paraId="03662600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13</w:t>
            </w:r>
          </w:p>
        </w:tc>
        <w:tc>
          <w:tcPr>
            <w:tcW w:w="2160" w:type="dxa"/>
          </w:tcPr>
          <w:p w14:paraId="00CC75B7" w14:textId="77777777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8 Dec</w:t>
            </w:r>
          </w:p>
        </w:tc>
        <w:tc>
          <w:tcPr>
            <w:tcW w:w="2160" w:type="dxa"/>
          </w:tcPr>
          <w:p w14:paraId="3ECCAB4C" w14:textId="2C2598C6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>Physics</w:t>
            </w:r>
          </w:p>
        </w:tc>
        <w:tc>
          <w:tcPr>
            <w:tcW w:w="2160" w:type="dxa"/>
          </w:tcPr>
          <w:p w14:paraId="4CD456D4" w14:textId="651D2E46" w:rsidR="00E74BAC" w:rsidRPr="0030141E" w:rsidRDefault="00000000">
            <w:pPr>
              <w:rPr>
                <w:rFonts w:ascii="Calibri" w:hAnsi="Calibri" w:cs="Calibri"/>
              </w:rPr>
            </w:pPr>
            <w:r w:rsidRPr="0030141E">
              <w:rPr>
                <w:rFonts w:ascii="Calibri" w:hAnsi="Calibri" w:cs="Calibri"/>
              </w:rPr>
              <w:t xml:space="preserve">Recap </w:t>
            </w:r>
            <w:r w:rsidR="00EC0890" w:rsidRPr="0030141E">
              <w:rPr>
                <w:rFonts w:ascii="Calibri" w:hAnsi="Calibri" w:cs="Calibri"/>
              </w:rPr>
              <w:t>session and revision covered over the half term.</w:t>
            </w:r>
          </w:p>
        </w:tc>
      </w:tr>
    </w:tbl>
    <w:p w14:paraId="5CB5D094" w14:textId="77777777" w:rsidR="00E103C2" w:rsidRPr="0030141E" w:rsidRDefault="00E103C2">
      <w:pPr>
        <w:rPr>
          <w:rFonts w:ascii="Calibri" w:hAnsi="Calibri" w:cs="Calibri"/>
        </w:rPr>
      </w:pPr>
    </w:p>
    <w:sectPr w:rsidR="00E103C2" w:rsidRPr="0030141E" w:rsidSect="0030141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6902E" w14:textId="77777777" w:rsidR="00CA416E" w:rsidRDefault="00CA416E" w:rsidP="0030141E">
      <w:pPr>
        <w:spacing w:after="0" w:line="240" w:lineRule="auto"/>
      </w:pPr>
      <w:r>
        <w:separator/>
      </w:r>
    </w:p>
  </w:endnote>
  <w:endnote w:type="continuationSeparator" w:id="0">
    <w:p w14:paraId="01D16C86" w14:textId="77777777" w:rsidR="00CA416E" w:rsidRDefault="00CA416E" w:rsidP="0030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49344" w14:textId="77777777" w:rsidR="00CA416E" w:rsidRDefault="00CA416E" w:rsidP="0030141E">
      <w:pPr>
        <w:spacing w:after="0" w:line="240" w:lineRule="auto"/>
      </w:pPr>
      <w:r>
        <w:separator/>
      </w:r>
    </w:p>
  </w:footnote>
  <w:footnote w:type="continuationSeparator" w:id="0">
    <w:p w14:paraId="62CFB010" w14:textId="77777777" w:rsidR="00CA416E" w:rsidRDefault="00CA416E" w:rsidP="0030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3278" w14:textId="3329F1EB" w:rsidR="0030141E" w:rsidRDefault="0030141E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32955E" wp14:editId="27AF8D2C">
              <wp:simplePos x="0" y="0"/>
              <wp:positionH relativeFrom="page">
                <wp:posOffset>0</wp:posOffset>
              </wp:positionH>
              <wp:positionV relativeFrom="page">
                <wp:posOffset>7087</wp:posOffset>
              </wp:positionV>
              <wp:extent cx="7768856" cy="779721"/>
              <wp:effectExtent l="0" t="0" r="381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856" cy="779721"/>
                        <a:chOff x="-10558" y="56706"/>
                        <a:chExt cx="7768856" cy="779721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10558" y="56706"/>
                          <a:ext cx="7768856" cy="779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FFE073" w14:textId="77777777" w:rsidR="0030141E" w:rsidRPr="00A04CBC" w:rsidRDefault="0030141E" w:rsidP="0030141E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4E52632F" w14:textId="77777777" w:rsidR="0030141E" w:rsidRDefault="0030141E" w:rsidP="0030141E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A0CAD4" w14:textId="77777777" w:rsidR="0030141E" w:rsidRPr="00A04CBC" w:rsidRDefault="0030141E" w:rsidP="0030141E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32955E" id="Group 418502884" o:spid="_x0000_s1026" style="position:absolute;margin-left:0;margin-top:.55pt;width:611.7pt;height:61.4pt;z-index:251659264;mso-position-horizontal-relative:page;mso-position-vertical-relative:page;mso-width-relative:margin;mso-height-relative:margin" coordorigin="-105,567" coordsize="77688,77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">
              <v:shape id="Shape 1238" o:spid="_x0000_s1027" style="position:absolute;left:-105;top:567;width:77687;height:7797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17FFE073" w14:textId="77777777" w:rsidR="0030141E" w:rsidRPr="00A04CBC" w:rsidRDefault="0030141E" w:rsidP="0030141E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4E52632F" w14:textId="77777777" w:rsidR="0030141E" w:rsidRDefault="0030141E" w:rsidP="0030141E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14A0CAD4" w14:textId="77777777" w:rsidR="0030141E" w:rsidRPr="00A04CBC" w:rsidRDefault="0030141E" w:rsidP="0030141E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1095824">
    <w:abstractNumId w:val="8"/>
  </w:num>
  <w:num w:numId="2" w16cid:durableId="1249732173">
    <w:abstractNumId w:val="6"/>
  </w:num>
  <w:num w:numId="3" w16cid:durableId="873348627">
    <w:abstractNumId w:val="5"/>
  </w:num>
  <w:num w:numId="4" w16cid:durableId="1195004192">
    <w:abstractNumId w:val="4"/>
  </w:num>
  <w:num w:numId="5" w16cid:durableId="1948468010">
    <w:abstractNumId w:val="7"/>
  </w:num>
  <w:num w:numId="6" w16cid:durableId="1866475785">
    <w:abstractNumId w:val="3"/>
  </w:num>
  <w:num w:numId="7" w16cid:durableId="1813717445">
    <w:abstractNumId w:val="2"/>
  </w:num>
  <w:num w:numId="8" w16cid:durableId="2048720983">
    <w:abstractNumId w:val="1"/>
  </w:num>
  <w:num w:numId="9" w16cid:durableId="129440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655"/>
    <w:rsid w:val="00034616"/>
    <w:rsid w:val="0006063C"/>
    <w:rsid w:val="0015074B"/>
    <w:rsid w:val="0029639D"/>
    <w:rsid w:val="0030141E"/>
    <w:rsid w:val="00326F90"/>
    <w:rsid w:val="004A22A4"/>
    <w:rsid w:val="005349C4"/>
    <w:rsid w:val="00584D2E"/>
    <w:rsid w:val="00592561"/>
    <w:rsid w:val="00794413"/>
    <w:rsid w:val="00AA1D8D"/>
    <w:rsid w:val="00B47730"/>
    <w:rsid w:val="00CA416E"/>
    <w:rsid w:val="00CB0664"/>
    <w:rsid w:val="00E103C2"/>
    <w:rsid w:val="00E74BAC"/>
    <w:rsid w:val="00EC08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63094"/>
  <w14:defaultImageDpi w14:val="300"/>
  <w15:docId w15:val="{1173D8FD-4D91-4899-8EE8-C19551E5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2025-08-21T11:59:00Z</dcterms:created>
  <dcterms:modified xsi:type="dcterms:W3CDTF">2025-08-21T11:59:00Z</dcterms:modified>
  <cp:category/>
</cp:coreProperties>
</file>