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49A1" w14:textId="77777777" w:rsidR="003F5F0F" w:rsidRPr="00937B4D" w:rsidRDefault="00000000">
      <w:pPr>
        <w:pStyle w:val="Heading1"/>
        <w:rPr>
          <w:rFonts w:cstheme="majorHAnsi"/>
          <w:color w:val="7030A0"/>
        </w:rPr>
      </w:pPr>
      <w:r w:rsidRPr="00937B4D">
        <w:rPr>
          <w:rFonts w:cstheme="majorHAnsi"/>
          <w:color w:val="7030A0"/>
        </w:rPr>
        <w:t>Religious Education – Autumn Term Plan (KS2 &amp; KS3)</w:t>
      </w:r>
    </w:p>
    <w:p w14:paraId="383F67E0" w14:textId="5F71C33E" w:rsidR="003F5F0F" w:rsidRPr="00CF6922" w:rsidRDefault="00000000">
      <w:pPr>
        <w:rPr>
          <w:rFonts w:asciiTheme="majorHAnsi" w:hAnsiTheme="majorHAnsi" w:cstheme="majorHAnsi"/>
        </w:rPr>
      </w:pPr>
      <w:r w:rsidRPr="00CF6922">
        <w:rPr>
          <w:rFonts w:asciiTheme="majorHAnsi" w:hAnsiTheme="majorHAnsi" w:cstheme="majorHAnsi"/>
          <w:b/>
          <w:bCs/>
        </w:rPr>
        <w:t>Autumn Term Topics:</w:t>
      </w:r>
      <w:r w:rsidRPr="00CF6922">
        <w:rPr>
          <w:rFonts w:asciiTheme="majorHAnsi" w:hAnsiTheme="majorHAnsi" w:cstheme="majorHAnsi"/>
        </w:rPr>
        <w:br/>
        <w:t>Weeks 1–6: Belonging, Identity and Community</w:t>
      </w:r>
      <w:r w:rsidRPr="00CF6922">
        <w:rPr>
          <w:rFonts w:asciiTheme="majorHAnsi" w:hAnsiTheme="majorHAnsi" w:cstheme="majorHAnsi"/>
        </w:rPr>
        <w:br/>
        <w:t>Weeks 7–12: Festivals of Light and Hope</w:t>
      </w:r>
      <w:r w:rsidRPr="00CF6922">
        <w:rPr>
          <w:rFonts w:asciiTheme="majorHAnsi" w:hAnsiTheme="majorHAnsi" w:cstheme="majorHAnsi"/>
        </w:rPr>
        <w:br/>
      </w:r>
      <w:r w:rsidRPr="00CF6922">
        <w:rPr>
          <w:rFonts w:asciiTheme="majorHAnsi" w:hAnsiTheme="majorHAnsi" w:cstheme="majorHAnsi"/>
        </w:rPr>
        <w:br/>
      </w:r>
      <w:r w:rsidRPr="00CF6922">
        <w:rPr>
          <w:rFonts w:asciiTheme="majorHAnsi" w:hAnsiTheme="majorHAnsi" w:cstheme="majorHAnsi"/>
          <w:b/>
          <w:bCs/>
        </w:rPr>
        <w:t>Big Questions:</w:t>
      </w:r>
      <w:r w:rsidRPr="00CF6922">
        <w:rPr>
          <w:rFonts w:asciiTheme="majorHAnsi" w:hAnsiTheme="majorHAnsi" w:cstheme="majorHAnsi"/>
        </w:rPr>
        <w:br/>
        <w:t>- What does it mean to belong to a faith or community?</w:t>
      </w:r>
      <w:r w:rsidRPr="00CF6922">
        <w:rPr>
          <w:rFonts w:asciiTheme="majorHAnsi" w:hAnsiTheme="majorHAnsi" w:cstheme="majorHAnsi"/>
        </w:rPr>
        <w:br/>
        <w:t>- Why do people celebrate festivals with light and hope?</w:t>
      </w:r>
      <w:r w:rsidRPr="00CF6922">
        <w:rPr>
          <w:rFonts w:asciiTheme="majorHAnsi" w:hAnsiTheme="majorHAnsi" w:cstheme="majorHAnsi"/>
        </w:rPr>
        <w:br/>
      </w:r>
      <w:r w:rsidRPr="00CF6922">
        <w:rPr>
          <w:rFonts w:asciiTheme="majorHAnsi" w:hAnsiTheme="majorHAnsi" w:cstheme="majorHAnsi"/>
          <w:b/>
          <w:bCs/>
        </w:rPr>
        <w:t>One lesson per week from 8th September to 8th December (13 weeks).</w:t>
      </w:r>
      <w:r w:rsidRPr="00CF6922">
        <w:rPr>
          <w:rFonts w:asciiTheme="majorHAnsi" w:hAnsiTheme="majorHAnsi" w:cstheme="majorHAnsi"/>
        </w:rPr>
        <w:br/>
      </w:r>
      <w:r w:rsidRPr="00CF6922">
        <w:rPr>
          <w:rFonts w:asciiTheme="majorHAnsi" w:hAnsiTheme="majorHAnsi" w:cstheme="majorHAnsi"/>
        </w:rPr>
        <w:br/>
        <w:t>This plan is suitable for both KS2 and KS3 learners, with flexibility for depth of discussion or creative engagement</w:t>
      </w:r>
      <w:r w:rsidR="00377569" w:rsidRPr="00CF6922">
        <w:rPr>
          <w:rFonts w:asciiTheme="majorHAnsi" w:hAnsiTheme="majorHAnsi" w:cstheme="maj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F5F0F" w:rsidRPr="00CF6922" w14:paraId="6BB6B80D" w14:textId="77777777">
        <w:tc>
          <w:tcPr>
            <w:tcW w:w="2160" w:type="dxa"/>
          </w:tcPr>
          <w:p w14:paraId="7380D3AA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Week</w:t>
            </w:r>
          </w:p>
        </w:tc>
        <w:tc>
          <w:tcPr>
            <w:tcW w:w="2160" w:type="dxa"/>
          </w:tcPr>
          <w:p w14:paraId="3045120D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160" w:type="dxa"/>
          </w:tcPr>
          <w:p w14:paraId="64D248C6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Topic</w:t>
            </w:r>
          </w:p>
        </w:tc>
        <w:tc>
          <w:tcPr>
            <w:tcW w:w="2160" w:type="dxa"/>
          </w:tcPr>
          <w:p w14:paraId="723EBBC7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Lesson Title / Key Question</w:t>
            </w:r>
          </w:p>
        </w:tc>
      </w:tr>
      <w:tr w:rsidR="003F5F0F" w:rsidRPr="00CF6922" w14:paraId="76909503" w14:textId="77777777">
        <w:tc>
          <w:tcPr>
            <w:tcW w:w="2160" w:type="dxa"/>
          </w:tcPr>
          <w:p w14:paraId="5BBFC72D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60" w:type="dxa"/>
          </w:tcPr>
          <w:p w14:paraId="6748FE4F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8 Sept</w:t>
            </w:r>
          </w:p>
        </w:tc>
        <w:tc>
          <w:tcPr>
            <w:tcW w:w="2160" w:type="dxa"/>
          </w:tcPr>
          <w:p w14:paraId="76510B4A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Belonging &amp; Identity</w:t>
            </w:r>
          </w:p>
        </w:tc>
        <w:tc>
          <w:tcPr>
            <w:tcW w:w="2160" w:type="dxa"/>
          </w:tcPr>
          <w:p w14:paraId="1E2B19FC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What does it mean to belong?</w:t>
            </w:r>
          </w:p>
        </w:tc>
      </w:tr>
      <w:tr w:rsidR="003F5F0F" w:rsidRPr="00CF6922" w14:paraId="70A3BB7A" w14:textId="77777777">
        <w:tc>
          <w:tcPr>
            <w:tcW w:w="2160" w:type="dxa"/>
          </w:tcPr>
          <w:p w14:paraId="23B18456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60" w:type="dxa"/>
          </w:tcPr>
          <w:p w14:paraId="6C2E8E9D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15 Sept</w:t>
            </w:r>
          </w:p>
        </w:tc>
        <w:tc>
          <w:tcPr>
            <w:tcW w:w="2160" w:type="dxa"/>
          </w:tcPr>
          <w:p w14:paraId="5121FFCA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Belonging &amp; Identity</w:t>
            </w:r>
          </w:p>
        </w:tc>
        <w:tc>
          <w:tcPr>
            <w:tcW w:w="2160" w:type="dxa"/>
          </w:tcPr>
          <w:p w14:paraId="205ED1CF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How do different religions show belonging?</w:t>
            </w:r>
          </w:p>
        </w:tc>
      </w:tr>
      <w:tr w:rsidR="003F5F0F" w:rsidRPr="00CF6922" w14:paraId="2AA7C025" w14:textId="77777777">
        <w:tc>
          <w:tcPr>
            <w:tcW w:w="2160" w:type="dxa"/>
          </w:tcPr>
          <w:p w14:paraId="545C29E2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160" w:type="dxa"/>
          </w:tcPr>
          <w:p w14:paraId="6EBFB8F6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22 Sept</w:t>
            </w:r>
          </w:p>
        </w:tc>
        <w:tc>
          <w:tcPr>
            <w:tcW w:w="2160" w:type="dxa"/>
          </w:tcPr>
          <w:p w14:paraId="4C27AADB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Belonging &amp; Identity</w:t>
            </w:r>
          </w:p>
        </w:tc>
        <w:tc>
          <w:tcPr>
            <w:tcW w:w="2160" w:type="dxa"/>
          </w:tcPr>
          <w:p w14:paraId="28D26635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What symbols are important in different faiths?</w:t>
            </w:r>
          </w:p>
        </w:tc>
      </w:tr>
      <w:tr w:rsidR="003F5F0F" w:rsidRPr="00CF6922" w14:paraId="19305498" w14:textId="77777777">
        <w:tc>
          <w:tcPr>
            <w:tcW w:w="2160" w:type="dxa"/>
          </w:tcPr>
          <w:p w14:paraId="00830A76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160" w:type="dxa"/>
          </w:tcPr>
          <w:p w14:paraId="3E34FB21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29 Sept</w:t>
            </w:r>
          </w:p>
        </w:tc>
        <w:tc>
          <w:tcPr>
            <w:tcW w:w="2160" w:type="dxa"/>
          </w:tcPr>
          <w:p w14:paraId="1192E58D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Belonging &amp; Identity</w:t>
            </w:r>
          </w:p>
        </w:tc>
        <w:tc>
          <w:tcPr>
            <w:tcW w:w="2160" w:type="dxa"/>
          </w:tcPr>
          <w:p w14:paraId="4B7D18E1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What are religious communities and how do they support people?</w:t>
            </w:r>
          </w:p>
        </w:tc>
      </w:tr>
      <w:tr w:rsidR="003F5F0F" w:rsidRPr="00CF6922" w14:paraId="4E692E44" w14:textId="77777777">
        <w:tc>
          <w:tcPr>
            <w:tcW w:w="2160" w:type="dxa"/>
          </w:tcPr>
          <w:p w14:paraId="6E2A116D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160" w:type="dxa"/>
          </w:tcPr>
          <w:p w14:paraId="5EEB6401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6 Oct</w:t>
            </w:r>
          </w:p>
        </w:tc>
        <w:tc>
          <w:tcPr>
            <w:tcW w:w="2160" w:type="dxa"/>
          </w:tcPr>
          <w:p w14:paraId="0768594D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Belonging &amp; Identity</w:t>
            </w:r>
          </w:p>
        </w:tc>
        <w:tc>
          <w:tcPr>
            <w:tcW w:w="2160" w:type="dxa"/>
          </w:tcPr>
          <w:p w14:paraId="493697C5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How do religious rituals mark life events (birth, coming of age)?</w:t>
            </w:r>
          </w:p>
        </w:tc>
      </w:tr>
      <w:tr w:rsidR="003F5F0F" w:rsidRPr="00CF6922" w14:paraId="05A51073" w14:textId="77777777">
        <w:tc>
          <w:tcPr>
            <w:tcW w:w="2160" w:type="dxa"/>
          </w:tcPr>
          <w:p w14:paraId="3420CE68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160" w:type="dxa"/>
          </w:tcPr>
          <w:p w14:paraId="699B2E3E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13 Oct</w:t>
            </w:r>
          </w:p>
        </w:tc>
        <w:tc>
          <w:tcPr>
            <w:tcW w:w="2160" w:type="dxa"/>
          </w:tcPr>
          <w:p w14:paraId="0149DECA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Belonging &amp; Identity</w:t>
            </w:r>
          </w:p>
        </w:tc>
        <w:tc>
          <w:tcPr>
            <w:tcW w:w="2160" w:type="dxa"/>
          </w:tcPr>
          <w:p w14:paraId="09F48BD5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What’s the difference between religion, belief, and worldview?</w:t>
            </w:r>
          </w:p>
        </w:tc>
      </w:tr>
      <w:tr w:rsidR="003F5F0F" w:rsidRPr="00CF6922" w14:paraId="18EFC7A4" w14:textId="77777777">
        <w:tc>
          <w:tcPr>
            <w:tcW w:w="2160" w:type="dxa"/>
          </w:tcPr>
          <w:p w14:paraId="2874AEE2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160" w:type="dxa"/>
          </w:tcPr>
          <w:p w14:paraId="1F65DE8C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20 Oct</w:t>
            </w:r>
          </w:p>
        </w:tc>
        <w:tc>
          <w:tcPr>
            <w:tcW w:w="2160" w:type="dxa"/>
          </w:tcPr>
          <w:p w14:paraId="221752CD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Festivals of Light</w:t>
            </w:r>
          </w:p>
        </w:tc>
        <w:tc>
          <w:tcPr>
            <w:tcW w:w="2160" w:type="dxa"/>
          </w:tcPr>
          <w:p w14:paraId="73D04B90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What do light and hope mean in religion and culture?</w:t>
            </w:r>
          </w:p>
        </w:tc>
      </w:tr>
      <w:tr w:rsidR="003F5F0F" w:rsidRPr="00CF6922" w14:paraId="11108C98" w14:textId="77777777">
        <w:tc>
          <w:tcPr>
            <w:tcW w:w="2160" w:type="dxa"/>
          </w:tcPr>
          <w:p w14:paraId="41CAA53C" w14:textId="77777777" w:rsidR="003F5F0F" w:rsidRPr="00CF6922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CF6922">
              <w:rPr>
                <w:rFonts w:asciiTheme="majorHAnsi" w:hAnsiTheme="majorHAnsi" w:cstheme="majorHAnsi"/>
                <w:b/>
                <w:bCs/>
              </w:rPr>
              <w:t>—</w:t>
            </w:r>
          </w:p>
        </w:tc>
        <w:tc>
          <w:tcPr>
            <w:tcW w:w="2160" w:type="dxa"/>
          </w:tcPr>
          <w:p w14:paraId="1631D3A7" w14:textId="77777777" w:rsidR="003F5F0F" w:rsidRPr="00CF6922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CF6922">
              <w:rPr>
                <w:rFonts w:asciiTheme="majorHAnsi" w:hAnsiTheme="majorHAnsi" w:cstheme="majorHAnsi"/>
                <w:b/>
                <w:bCs/>
              </w:rPr>
              <w:t>27 Oct</w:t>
            </w:r>
          </w:p>
        </w:tc>
        <w:tc>
          <w:tcPr>
            <w:tcW w:w="2160" w:type="dxa"/>
          </w:tcPr>
          <w:p w14:paraId="109173E1" w14:textId="77777777" w:rsidR="003F5F0F" w:rsidRPr="00CF6922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CF6922">
              <w:rPr>
                <w:rFonts w:asciiTheme="majorHAnsi" w:hAnsiTheme="majorHAnsi" w:cstheme="majorHAnsi"/>
                <w:b/>
                <w:bCs/>
              </w:rPr>
              <w:t>—</w:t>
            </w:r>
          </w:p>
        </w:tc>
        <w:tc>
          <w:tcPr>
            <w:tcW w:w="2160" w:type="dxa"/>
          </w:tcPr>
          <w:p w14:paraId="371739C8" w14:textId="77777777" w:rsidR="003F5F0F" w:rsidRPr="00CF6922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CF6922">
              <w:rPr>
                <w:rFonts w:asciiTheme="majorHAnsi" w:hAnsiTheme="majorHAnsi" w:cstheme="majorHAnsi"/>
                <w:b/>
                <w:bCs/>
              </w:rPr>
              <w:t>HALF TERM – No lesson</w:t>
            </w:r>
          </w:p>
        </w:tc>
      </w:tr>
      <w:tr w:rsidR="003F5F0F" w:rsidRPr="00CF6922" w14:paraId="5FA66F37" w14:textId="77777777">
        <w:tc>
          <w:tcPr>
            <w:tcW w:w="2160" w:type="dxa"/>
          </w:tcPr>
          <w:p w14:paraId="42EE5C04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160" w:type="dxa"/>
          </w:tcPr>
          <w:p w14:paraId="4D4CD327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3 Nov</w:t>
            </w:r>
          </w:p>
        </w:tc>
        <w:tc>
          <w:tcPr>
            <w:tcW w:w="2160" w:type="dxa"/>
          </w:tcPr>
          <w:p w14:paraId="174D66DF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Festivals of Light</w:t>
            </w:r>
          </w:p>
        </w:tc>
        <w:tc>
          <w:tcPr>
            <w:tcW w:w="2160" w:type="dxa"/>
          </w:tcPr>
          <w:p w14:paraId="0F703B7A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Why is Diwali important to Hindus and Sikhs?</w:t>
            </w:r>
          </w:p>
        </w:tc>
      </w:tr>
      <w:tr w:rsidR="003F5F0F" w:rsidRPr="00CF6922" w14:paraId="33140F58" w14:textId="77777777">
        <w:tc>
          <w:tcPr>
            <w:tcW w:w="2160" w:type="dxa"/>
          </w:tcPr>
          <w:p w14:paraId="0F057E28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160" w:type="dxa"/>
          </w:tcPr>
          <w:p w14:paraId="60C56A98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10 Nov</w:t>
            </w:r>
          </w:p>
        </w:tc>
        <w:tc>
          <w:tcPr>
            <w:tcW w:w="2160" w:type="dxa"/>
          </w:tcPr>
          <w:p w14:paraId="10972D8D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Festivals of Light</w:t>
            </w:r>
          </w:p>
        </w:tc>
        <w:tc>
          <w:tcPr>
            <w:tcW w:w="2160" w:type="dxa"/>
          </w:tcPr>
          <w:p w14:paraId="12BB3605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How do Jews celebrate Hanukkah and why?</w:t>
            </w:r>
          </w:p>
        </w:tc>
      </w:tr>
      <w:tr w:rsidR="003F5F0F" w:rsidRPr="00CF6922" w14:paraId="553FFFB0" w14:textId="77777777">
        <w:tc>
          <w:tcPr>
            <w:tcW w:w="2160" w:type="dxa"/>
          </w:tcPr>
          <w:p w14:paraId="239D7F48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160" w:type="dxa"/>
          </w:tcPr>
          <w:p w14:paraId="6C28BE9A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17 Nov</w:t>
            </w:r>
          </w:p>
        </w:tc>
        <w:tc>
          <w:tcPr>
            <w:tcW w:w="2160" w:type="dxa"/>
          </w:tcPr>
          <w:p w14:paraId="722504CA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Festivals of Light</w:t>
            </w:r>
          </w:p>
        </w:tc>
        <w:tc>
          <w:tcPr>
            <w:tcW w:w="2160" w:type="dxa"/>
          </w:tcPr>
          <w:p w14:paraId="1135BA7D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What does Advent mean to Christians?</w:t>
            </w:r>
          </w:p>
        </w:tc>
      </w:tr>
      <w:tr w:rsidR="003F5F0F" w:rsidRPr="00CF6922" w14:paraId="01294CA8" w14:textId="77777777">
        <w:tc>
          <w:tcPr>
            <w:tcW w:w="2160" w:type="dxa"/>
          </w:tcPr>
          <w:p w14:paraId="1340D835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lastRenderedPageBreak/>
              <w:t>11</w:t>
            </w:r>
          </w:p>
        </w:tc>
        <w:tc>
          <w:tcPr>
            <w:tcW w:w="2160" w:type="dxa"/>
          </w:tcPr>
          <w:p w14:paraId="39B337DB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24 Nov</w:t>
            </w:r>
          </w:p>
        </w:tc>
        <w:tc>
          <w:tcPr>
            <w:tcW w:w="2160" w:type="dxa"/>
          </w:tcPr>
          <w:p w14:paraId="2B7294CB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Festivals of Light</w:t>
            </w:r>
          </w:p>
        </w:tc>
        <w:tc>
          <w:tcPr>
            <w:tcW w:w="2160" w:type="dxa"/>
          </w:tcPr>
          <w:p w14:paraId="65C2E71E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What other cultures and faiths use light in celebrations?</w:t>
            </w:r>
          </w:p>
        </w:tc>
      </w:tr>
      <w:tr w:rsidR="003F5F0F" w:rsidRPr="00CF6922" w14:paraId="0C860F07" w14:textId="77777777">
        <w:tc>
          <w:tcPr>
            <w:tcW w:w="2160" w:type="dxa"/>
          </w:tcPr>
          <w:p w14:paraId="286E8BF2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160" w:type="dxa"/>
          </w:tcPr>
          <w:p w14:paraId="33FB7E42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1 Dec</w:t>
            </w:r>
          </w:p>
        </w:tc>
        <w:tc>
          <w:tcPr>
            <w:tcW w:w="2160" w:type="dxa"/>
          </w:tcPr>
          <w:p w14:paraId="522789EC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Festivals of Light</w:t>
            </w:r>
          </w:p>
        </w:tc>
        <w:tc>
          <w:tcPr>
            <w:tcW w:w="2160" w:type="dxa"/>
          </w:tcPr>
          <w:p w14:paraId="51E3000F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How are festivals of light similar and different across religions?</w:t>
            </w:r>
          </w:p>
        </w:tc>
      </w:tr>
      <w:tr w:rsidR="003F5F0F" w:rsidRPr="00CF6922" w14:paraId="2BA8C834" w14:textId="77777777">
        <w:tc>
          <w:tcPr>
            <w:tcW w:w="2160" w:type="dxa"/>
          </w:tcPr>
          <w:p w14:paraId="0DFB2F47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160" w:type="dxa"/>
          </w:tcPr>
          <w:p w14:paraId="78515EF4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8 Dec</w:t>
            </w:r>
          </w:p>
        </w:tc>
        <w:tc>
          <w:tcPr>
            <w:tcW w:w="2160" w:type="dxa"/>
          </w:tcPr>
          <w:p w14:paraId="64B49E44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Festivals of Light</w:t>
            </w:r>
          </w:p>
        </w:tc>
        <w:tc>
          <w:tcPr>
            <w:tcW w:w="2160" w:type="dxa"/>
          </w:tcPr>
          <w:p w14:paraId="002878A3" w14:textId="77777777" w:rsidR="003F5F0F" w:rsidRPr="00CF6922" w:rsidRDefault="00000000">
            <w:pPr>
              <w:rPr>
                <w:rFonts w:asciiTheme="majorHAnsi" w:hAnsiTheme="majorHAnsi" w:cstheme="majorHAnsi"/>
              </w:rPr>
            </w:pPr>
            <w:r w:rsidRPr="00CF6922">
              <w:rPr>
                <w:rFonts w:asciiTheme="majorHAnsi" w:hAnsiTheme="majorHAnsi" w:cstheme="majorHAnsi"/>
              </w:rPr>
              <w:t>Creative task: Design a new festival of light using what you’ve learned</w:t>
            </w:r>
          </w:p>
        </w:tc>
      </w:tr>
    </w:tbl>
    <w:p w14:paraId="05153535" w14:textId="77777777" w:rsidR="007F64BD" w:rsidRPr="00CF6922" w:rsidRDefault="007F64BD">
      <w:pPr>
        <w:rPr>
          <w:rFonts w:asciiTheme="majorHAnsi" w:hAnsiTheme="majorHAnsi" w:cstheme="majorHAnsi"/>
        </w:rPr>
      </w:pPr>
    </w:p>
    <w:sectPr w:rsidR="007F64BD" w:rsidRPr="00CF6922" w:rsidSect="00CF692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1682" w14:textId="77777777" w:rsidR="00CD0D79" w:rsidRDefault="00CD0D79" w:rsidP="00CF6922">
      <w:pPr>
        <w:spacing w:after="0" w:line="240" w:lineRule="auto"/>
      </w:pPr>
      <w:r>
        <w:separator/>
      </w:r>
    </w:p>
  </w:endnote>
  <w:endnote w:type="continuationSeparator" w:id="0">
    <w:p w14:paraId="407C2035" w14:textId="77777777" w:rsidR="00CD0D79" w:rsidRDefault="00CD0D79" w:rsidP="00CF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F72B" w14:textId="77777777" w:rsidR="00CD0D79" w:rsidRDefault="00CD0D79" w:rsidP="00CF6922">
      <w:pPr>
        <w:spacing w:after="0" w:line="240" w:lineRule="auto"/>
      </w:pPr>
      <w:r>
        <w:separator/>
      </w:r>
    </w:p>
  </w:footnote>
  <w:footnote w:type="continuationSeparator" w:id="0">
    <w:p w14:paraId="2019692B" w14:textId="77777777" w:rsidR="00CD0D79" w:rsidRDefault="00CD0D79" w:rsidP="00CF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B3E0" w14:textId="212A678C" w:rsidR="00CF6922" w:rsidRDefault="00CF6922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D33342" wp14:editId="6C3C85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8856" cy="815162"/>
              <wp:effectExtent l="0" t="0" r="381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856" cy="815162"/>
                        <a:chOff x="-10558" y="56707"/>
                        <a:chExt cx="7768856" cy="815162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7"/>
                          <a:ext cx="7768856" cy="815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565AF3" w14:textId="77777777" w:rsidR="00CF6922" w:rsidRPr="00A04CBC" w:rsidRDefault="00CF6922" w:rsidP="00CF6922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17EC0A0D" w14:textId="77777777" w:rsidR="00CF6922" w:rsidRDefault="00CF6922" w:rsidP="00CF6922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BD738" w14:textId="77777777" w:rsidR="00CF6922" w:rsidRPr="00A04CBC" w:rsidRDefault="00CF6922" w:rsidP="00CF6922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33342" id="Group 418502884" o:spid="_x0000_s1026" style="position:absolute;margin-left:0;margin-top:0;width:611.7pt;height:64.2pt;z-index:251659264;mso-position-horizontal-relative:page;mso-position-vertical-relative:page;mso-width-relative:margin;mso-height-relative:margin" coordorigin="-105,567" coordsize="77688,81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">
              <v:shape id="Shape 1238" o:spid="_x0000_s1027" style="position:absolute;left:-105;top:567;width:77687;height:8151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7C565AF3" w14:textId="77777777" w:rsidR="00CF6922" w:rsidRPr="00A04CBC" w:rsidRDefault="00CF6922" w:rsidP="00CF6922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17EC0A0D" w14:textId="77777777" w:rsidR="00CF6922" w:rsidRDefault="00CF6922" w:rsidP="00CF6922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1E5BD738" w14:textId="77777777" w:rsidR="00CF6922" w:rsidRPr="00A04CBC" w:rsidRDefault="00CF6922" w:rsidP="00CF6922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3738602">
    <w:abstractNumId w:val="8"/>
  </w:num>
  <w:num w:numId="2" w16cid:durableId="1136991466">
    <w:abstractNumId w:val="6"/>
  </w:num>
  <w:num w:numId="3" w16cid:durableId="1601335608">
    <w:abstractNumId w:val="5"/>
  </w:num>
  <w:num w:numId="4" w16cid:durableId="1096286774">
    <w:abstractNumId w:val="4"/>
  </w:num>
  <w:num w:numId="5" w16cid:durableId="1180898042">
    <w:abstractNumId w:val="7"/>
  </w:num>
  <w:num w:numId="6" w16cid:durableId="224070485">
    <w:abstractNumId w:val="3"/>
  </w:num>
  <w:num w:numId="7" w16cid:durableId="260652221">
    <w:abstractNumId w:val="2"/>
  </w:num>
  <w:num w:numId="8" w16cid:durableId="92475763">
    <w:abstractNumId w:val="1"/>
  </w:num>
  <w:num w:numId="9" w16cid:durableId="3061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7569"/>
    <w:rsid w:val="003F5F0F"/>
    <w:rsid w:val="004A22A4"/>
    <w:rsid w:val="00646D39"/>
    <w:rsid w:val="007F64BD"/>
    <w:rsid w:val="00937B4D"/>
    <w:rsid w:val="00AA1D8D"/>
    <w:rsid w:val="00B47730"/>
    <w:rsid w:val="00CB0664"/>
    <w:rsid w:val="00CD0D79"/>
    <w:rsid w:val="00CF692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B2D6F"/>
  <w14:defaultImageDpi w14:val="300"/>
  <w15:docId w15:val="{7B0849BD-483E-40A4-A2C2-0A687BE9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2025-08-21T12:03:00Z</dcterms:created>
  <dcterms:modified xsi:type="dcterms:W3CDTF">2025-08-21T12:03:00Z</dcterms:modified>
  <cp:category/>
</cp:coreProperties>
</file>