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8507" w14:textId="77777777" w:rsidR="000A4480" w:rsidRPr="007519B5" w:rsidRDefault="00000000">
      <w:pPr>
        <w:pStyle w:val="Heading1"/>
        <w:rPr>
          <w:rFonts w:ascii="Calibri" w:hAnsi="Calibri"/>
        </w:rPr>
      </w:pPr>
      <w:r w:rsidRPr="007519B5">
        <w:rPr>
          <w:rFonts w:ascii="Calibri" w:hAnsi="Calibri"/>
        </w:rPr>
        <w:t>Key Stage 2 Science – Autumn Term Plan (Two Topics)</w:t>
      </w:r>
    </w:p>
    <w:p w14:paraId="08B33177" w14:textId="77777777" w:rsidR="000A4480" w:rsidRPr="007519B5" w:rsidRDefault="00000000">
      <w:pPr>
        <w:rPr>
          <w:rFonts w:asciiTheme="majorHAnsi" w:hAnsiTheme="majorHAnsi" w:cstheme="majorHAnsi"/>
        </w:rPr>
      </w:pPr>
      <w:r w:rsidRPr="007519B5">
        <w:rPr>
          <w:rFonts w:asciiTheme="majorHAnsi" w:hAnsiTheme="majorHAnsi" w:cstheme="majorHAnsi"/>
          <w:b/>
          <w:bCs/>
        </w:rPr>
        <w:t>Autumn Term Topics:</w:t>
      </w:r>
      <w:r w:rsidRPr="007519B5">
        <w:rPr>
          <w:rFonts w:asciiTheme="majorHAnsi" w:hAnsiTheme="majorHAnsi" w:cstheme="majorHAnsi"/>
        </w:rPr>
        <w:br/>
        <w:t>Weeks 1–7: Living Things and Their Habitats</w:t>
      </w:r>
      <w:r w:rsidRPr="007519B5">
        <w:rPr>
          <w:rFonts w:asciiTheme="majorHAnsi" w:hAnsiTheme="majorHAnsi" w:cstheme="majorHAnsi"/>
        </w:rPr>
        <w:br/>
        <w:t>Weeks 8–13: Light</w:t>
      </w:r>
      <w:r w:rsidRPr="007519B5">
        <w:rPr>
          <w:rFonts w:asciiTheme="majorHAnsi" w:hAnsiTheme="majorHAnsi" w:cstheme="majorHAnsi"/>
        </w:rPr>
        <w:br/>
      </w:r>
      <w:r w:rsidRPr="007519B5">
        <w:rPr>
          <w:rFonts w:asciiTheme="majorHAnsi" w:hAnsiTheme="majorHAnsi" w:cstheme="majorHAnsi"/>
        </w:rPr>
        <w:br/>
      </w:r>
      <w:r w:rsidRPr="007519B5">
        <w:rPr>
          <w:rFonts w:asciiTheme="majorHAnsi" w:hAnsiTheme="majorHAnsi" w:cstheme="majorHAnsi"/>
          <w:b/>
          <w:bCs/>
        </w:rPr>
        <w:t>Big Questions:</w:t>
      </w:r>
      <w:r w:rsidRPr="007519B5">
        <w:rPr>
          <w:rFonts w:asciiTheme="majorHAnsi" w:hAnsiTheme="majorHAnsi" w:cstheme="majorHAnsi"/>
        </w:rPr>
        <w:br/>
        <w:t>- How do we classify and protect living things?</w:t>
      </w:r>
      <w:r w:rsidRPr="007519B5">
        <w:rPr>
          <w:rFonts w:asciiTheme="majorHAnsi" w:hAnsiTheme="majorHAnsi" w:cstheme="majorHAnsi"/>
        </w:rPr>
        <w:br/>
        <w:t>- What is light and how does it help us see the world?</w:t>
      </w:r>
      <w:r w:rsidRPr="007519B5">
        <w:rPr>
          <w:rFonts w:asciiTheme="majorHAnsi" w:hAnsiTheme="majorHAnsi" w:cstheme="majorHAnsi"/>
        </w:rPr>
        <w:br/>
      </w:r>
      <w:r w:rsidRPr="007519B5">
        <w:rPr>
          <w:rFonts w:asciiTheme="majorHAnsi" w:hAnsiTheme="majorHAnsi" w:cstheme="majorHAnsi"/>
          <w:b/>
          <w:bCs/>
        </w:rPr>
        <w:t>One lesson per week from 8th September to 8th December (13 weeks).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A4480" w:rsidRPr="007519B5" w14:paraId="178A7D8F" w14:textId="77777777">
        <w:tc>
          <w:tcPr>
            <w:tcW w:w="2880" w:type="dxa"/>
          </w:tcPr>
          <w:p w14:paraId="5D7D667D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Week</w:t>
            </w:r>
          </w:p>
        </w:tc>
        <w:tc>
          <w:tcPr>
            <w:tcW w:w="2880" w:type="dxa"/>
          </w:tcPr>
          <w:p w14:paraId="2ED1B575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880" w:type="dxa"/>
          </w:tcPr>
          <w:p w14:paraId="3E2B207F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Lesson Title / Key Question</w:t>
            </w:r>
          </w:p>
        </w:tc>
      </w:tr>
      <w:tr w:rsidR="000A4480" w:rsidRPr="007519B5" w14:paraId="37E25F08" w14:textId="77777777">
        <w:tc>
          <w:tcPr>
            <w:tcW w:w="2880" w:type="dxa"/>
          </w:tcPr>
          <w:p w14:paraId="36FF8D20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880" w:type="dxa"/>
          </w:tcPr>
          <w:p w14:paraId="04D5C49E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8 Sept</w:t>
            </w:r>
          </w:p>
        </w:tc>
        <w:tc>
          <w:tcPr>
            <w:tcW w:w="2880" w:type="dxa"/>
          </w:tcPr>
          <w:p w14:paraId="17E49986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What do all living things have in common? (MRS GREN)</w:t>
            </w:r>
          </w:p>
        </w:tc>
      </w:tr>
      <w:tr w:rsidR="000A4480" w:rsidRPr="007519B5" w14:paraId="72529394" w14:textId="77777777">
        <w:tc>
          <w:tcPr>
            <w:tcW w:w="2880" w:type="dxa"/>
          </w:tcPr>
          <w:p w14:paraId="026475F9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880" w:type="dxa"/>
          </w:tcPr>
          <w:p w14:paraId="630E908B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15 Sept</w:t>
            </w:r>
          </w:p>
        </w:tc>
        <w:tc>
          <w:tcPr>
            <w:tcW w:w="2880" w:type="dxa"/>
          </w:tcPr>
          <w:p w14:paraId="40CC2274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How can we group/classify living things?</w:t>
            </w:r>
          </w:p>
        </w:tc>
      </w:tr>
      <w:tr w:rsidR="000A4480" w:rsidRPr="007519B5" w14:paraId="7D6AA596" w14:textId="77777777">
        <w:tc>
          <w:tcPr>
            <w:tcW w:w="2880" w:type="dxa"/>
          </w:tcPr>
          <w:p w14:paraId="64F493FE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880" w:type="dxa"/>
          </w:tcPr>
          <w:p w14:paraId="15DE6199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22 Sept</w:t>
            </w:r>
          </w:p>
        </w:tc>
        <w:tc>
          <w:tcPr>
            <w:tcW w:w="2880" w:type="dxa"/>
          </w:tcPr>
          <w:p w14:paraId="0F52FAC2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What types of habitats are there and who lives in them?</w:t>
            </w:r>
          </w:p>
        </w:tc>
      </w:tr>
      <w:tr w:rsidR="000A4480" w:rsidRPr="007519B5" w14:paraId="765985ED" w14:textId="77777777">
        <w:tc>
          <w:tcPr>
            <w:tcW w:w="2880" w:type="dxa"/>
          </w:tcPr>
          <w:p w14:paraId="7F5F65C6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880" w:type="dxa"/>
          </w:tcPr>
          <w:p w14:paraId="09D0478E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29 Sept</w:t>
            </w:r>
          </w:p>
        </w:tc>
        <w:tc>
          <w:tcPr>
            <w:tcW w:w="2880" w:type="dxa"/>
          </w:tcPr>
          <w:p w14:paraId="1655D859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What is a food chain and why is it important?</w:t>
            </w:r>
          </w:p>
        </w:tc>
      </w:tr>
      <w:tr w:rsidR="000A4480" w:rsidRPr="007519B5" w14:paraId="26D640E2" w14:textId="77777777">
        <w:tc>
          <w:tcPr>
            <w:tcW w:w="2880" w:type="dxa"/>
          </w:tcPr>
          <w:p w14:paraId="6373CCC2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880" w:type="dxa"/>
          </w:tcPr>
          <w:p w14:paraId="6C830B76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6 Oct</w:t>
            </w:r>
          </w:p>
        </w:tc>
        <w:tc>
          <w:tcPr>
            <w:tcW w:w="2880" w:type="dxa"/>
          </w:tcPr>
          <w:p w14:paraId="7A5B97AA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How do animals adapt to their habitats?</w:t>
            </w:r>
          </w:p>
        </w:tc>
      </w:tr>
      <w:tr w:rsidR="000A4480" w:rsidRPr="007519B5" w14:paraId="4E297ED8" w14:textId="77777777">
        <w:tc>
          <w:tcPr>
            <w:tcW w:w="2880" w:type="dxa"/>
          </w:tcPr>
          <w:p w14:paraId="0483D5C7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880" w:type="dxa"/>
          </w:tcPr>
          <w:p w14:paraId="50ACE532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13 Oct</w:t>
            </w:r>
          </w:p>
        </w:tc>
        <w:tc>
          <w:tcPr>
            <w:tcW w:w="2880" w:type="dxa"/>
          </w:tcPr>
          <w:p w14:paraId="13E187F5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What are endangered species and how can we protect them?</w:t>
            </w:r>
          </w:p>
        </w:tc>
      </w:tr>
      <w:tr w:rsidR="000A4480" w:rsidRPr="007519B5" w14:paraId="4FDADE3D" w14:textId="77777777">
        <w:tc>
          <w:tcPr>
            <w:tcW w:w="2880" w:type="dxa"/>
          </w:tcPr>
          <w:p w14:paraId="28F41131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880" w:type="dxa"/>
          </w:tcPr>
          <w:p w14:paraId="36444DC8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20 Oct</w:t>
            </w:r>
          </w:p>
        </w:tc>
        <w:tc>
          <w:tcPr>
            <w:tcW w:w="2880" w:type="dxa"/>
          </w:tcPr>
          <w:p w14:paraId="7568C858" w14:textId="50A157FB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Reca</w:t>
            </w:r>
            <w:r w:rsidR="00FE5679" w:rsidRPr="007519B5">
              <w:rPr>
                <w:rFonts w:asciiTheme="majorHAnsi" w:hAnsiTheme="majorHAnsi" w:cstheme="majorHAnsi"/>
              </w:rPr>
              <w:t>p and consolidation of the topic (Quiz, opportunity for questions and clearing up any misconceptions)</w:t>
            </w:r>
          </w:p>
        </w:tc>
      </w:tr>
      <w:tr w:rsidR="000A4480" w:rsidRPr="007519B5" w14:paraId="335CA382" w14:textId="77777777">
        <w:tc>
          <w:tcPr>
            <w:tcW w:w="2880" w:type="dxa"/>
          </w:tcPr>
          <w:p w14:paraId="1A8CB72F" w14:textId="77777777" w:rsidR="000A4480" w:rsidRPr="007519B5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7519B5">
              <w:rPr>
                <w:rFonts w:asciiTheme="majorHAnsi" w:hAnsiTheme="majorHAnsi" w:cstheme="majorHAnsi"/>
                <w:b/>
                <w:bCs/>
              </w:rPr>
              <w:t>—</w:t>
            </w:r>
          </w:p>
        </w:tc>
        <w:tc>
          <w:tcPr>
            <w:tcW w:w="2880" w:type="dxa"/>
          </w:tcPr>
          <w:p w14:paraId="235C4491" w14:textId="77777777" w:rsidR="000A4480" w:rsidRPr="007519B5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7519B5">
              <w:rPr>
                <w:rFonts w:asciiTheme="majorHAnsi" w:hAnsiTheme="majorHAnsi" w:cstheme="majorHAnsi"/>
                <w:b/>
                <w:bCs/>
              </w:rPr>
              <w:t>27 Oct</w:t>
            </w:r>
          </w:p>
        </w:tc>
        <w:tc>
          <w:tcPr>
            <w:tcW w:w="2880" w:type="dxa"/>
          </w:tcPr>
          <w:p w14:paraId="25BF34E3" w14:textId="77777777" w:rsidR="000A4480" w:rsidRPr="007519B5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7519B5">
              <w:rPr>
                <w:rFonts w:asciiTheme="majorHAnsi" w:hAnsiTheme="majorHAnsi" w:cstheme="majorHAnsi"/>
                <w:b/>
                <w:bCs/>
              </w:rPr>
              <w:t>HALF TERM – No lesson</w:t>
            </w:r>
          </w:p>
        </w:tc>
      </w:tr>
      <w:tr w:rsidR="000A4480" w:rsidRPr="007519B5" w14:paraId="7DC28DB8" w14:textId="77777777">
        <w:tc>
          <w:tcPr>
            <w:tcW w:w="2880" w:type="dxa"/>
          </w:tcPr>
          <w:p w14:paraId="03F9912A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880" w:type="dxa"/>
          </w:tcPr>
          <w:p w14:paraId="1842B10E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3 Nov</w:t>
            </w:r>
          </w:p>
        </w:tc>
        <w:tc>
          <w:tcPr>
            <w:tcW w:w="2880" w:type="dxa"/>
          </w:tcPr>
          <w:p w14:paraId="518F33C9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What is light and where does it come from?</w:t>
            </w:r>
          </w:p>
        </w:tc>
      </w:tr>
      <w:tr w:rsidR="000A4480" w:rsidRPr="007519B5" w14:paraId="4F924276" w14:textId="77777777">
        <w:tc>
          <w:tcPr>
            <w:tcW w:w="2880" w:type="dxa"/>
          </w:tcPr>
          <w:p w14:paraId="2BC3B4AC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880" w:type="dxa"/>
          </w:tcPr>
          <w:p w14:paraId="0DF6E276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10 Nov</w:t>
            </w:r>
          </w:p>
        </w:tc>
        <w:tc>
          <w:tcPr>
            <w:tcW w:w="2880" w:type="dxa"/>
          </w:tcPr>
          <w:p w14:paraId="535A7047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How does light travel?</w:t>
            </w:r>
          </w:p>
        </w:tc>
      </w:tr>
      <w:tr w:rsidR="000A4480" w:rsidRPr="007519B5" w14:paraId="4EF19E89" w14:textId="77777777">
        <w:tc>
          <w:tcPr>
            <w:tcW w:w="2880" w:type="dxa"/>
          </w:tcPr>
          <w:p w14:paraId="390C8D92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880" w:type="dxa"/>
          </w:tcPr>
          <w:p w14:paraId="319FF8AD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17 Nov</w:t>
            </w:r>
          </w:p>
        </w:tc>
        <w:tc>
          <w:tcPr>
            <w:tcW w:w="2880" w:type="dxa"/>
          </w:tcPr>
          <w:p w14:paraId="6113C822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What happens when light hits a surface? (Reflection)</w:t>
            </w:r>
          </w:p>
        </w:tc>
      </w:tr>
      <w:tr w:rsidR="000A4480" w:rsidRPr="007519B5" w14:paraId="3FADB31B" w14:textId="77777777">
        <w:tc>
          <w:tcPr>
            <w:tcW w:w="2880" w:type="dxa"/>
          </w:tcPr>
          <w:p w14:paraId="265BD3F9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880" w:type="dxa"/>
          </w:tcPr>
          <w:p w14:paraId="2BDFC802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24 Nov</w:t>
            </w:r>
          </w:p>
        </w:tc>
        <w:tc>
          <w:tcPr>
            <w:tcW w:w="2880" w:type="dxa"/>
          </w:tcPr>
          <w:p w14:paraId="4308B251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 xml:space="preserve">What causes shadows and how </w:t>
            </w:r>
            <w:proofErr w:type="gramStart"/>
            <w:r w:rsidRPr="007519B5">
              <w:rPr>
                <w:rFonts w:asciiTheme="majorHAnsi" w:hAnsiTheme="majorHAnsi" w:cstheme="majorHAnsi"/>
              </w:rPr>
              <w:t>do</w:t>
            </w:r>
            <w:proofErr w:type="gramEnd"/>
            <w:r w:rsidRPr="007519B5">
              <w:rPr>
                <w:rFonts w:asciiTheme="majorHAnsi" w:hAnsiTheme="majorHAnsi" w:cstheme="majorHAnsi"/>
              </w:rPr>
              <w:t xml:space="preserve"> they change?</w:t>
            </w:r>
          </w:p>
        </w:tc>
      </w:tr>
      <w:tr w:rsidR="000A4480" w:rsidRPr="007519B5" w14:paraId="7D2B2583" w14:textId="77777777">
        <w:tc>
          <w:tcPr>
            <w:tcW w:w="2880" w:type="dxa"/>
          </w:tcPr>
          <w:p w14:paraId="05BCD8F2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880" w:type="dxa"/>
          </w:tcPr>
          <w:p w14:paraId="38DB6FFD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 Dec</w:t>
            </w:r>
          </w:p>
        </w:tc>
        <w:tc>
          <w:tcPr>
            <w:tcW w:w="2880" w:type="dxa"/>
          </w:tcPr>
          <w:p w14:paraId="55641FF7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Why do we need to protect our eyes from light?</w:t>
            </w:r>
          </w:p>
        </w:tc>
      </w:tr>
      <w:tr w:rsidR="000A4480" w:rsidRPr="007519B5" w14:paraId="6B5F0A1D" w14:textId="77777777">
        <w:tc>
          <w:tcPr>
            <w:tcW w:w="2880" w:type="dxa"/>
          </w:tcPr>
          <w:p w14:paraId="7B4B0A2C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880" w:type="dxa"/>
          </w:tcPr>
          <w:p w14:paraId="08D2364B" w14:textId="77777777" w:rsidR="000A4480" w:rsidRPr="007519B5" w:rsidRDefault="00000000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8 Dec</w:t>
            </w:r>
          </w:p>
        </w:tc>
        <w:tc>
          <w:tcPr>
            <w:tcW w:w="2880" w:type="dxa"/>
          </w:tcPr>
          <w:p w14:paraId="03799BEA" w14:textId="06F2FD52" w:rsidR="000A4480" w:rsidRPr="007519B5" w:rsidRDefault="00FE5679">
            <w:pPr>
              <w:rPr>
                <w:rFonts w:asciiTheme="majorHAnsi" w:hAnsiTheme="majorHAnsi" w:cstheme="majorHAnsi"/>
              </w:rPr>
            </w:pPr>
            <w:r w:rsidRPr="007519B5">
              <w:rPr>
                <w:rFonts w:asciiTheme="majorHAnsi" w:hAnsiTheme="majorHAnsi" w:cstheme="majorHAnsi"/>
              </w:rPr>
              <w:t>Recap and consolidation of the topic (Quiz, opportunity for questions and clearing up any misconceptions)</w:t>
            </w:r>
          </w:p>
        </w:tc>
      </w:tr>
    </w:tbl>
    <w:p w14:paraId="3813FDE3" w14:textId="77777777" w:rsidR="009305A6" w:rsidRPr="007519B5" w:rsidRDefault="009305A6">
      <w:pPr>
        <w:rPr>
          <w:rFonts w:asciiTheme="majorHAnsi" w:hAnsiTheme="majorHAnsi" w:cstheme="majorHAnsi"/>
        </w:rPr>
      </w:pPr>
    </w:p>
    <w:sectPr w:rsidR="009305A6" w:rsidRPr="007519B5" w:rsidSect="007519B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1F75" w14:textId="77777777" w:rsidR="00F26D9A" w:rsidRDefault="00F26D9A" w:rsidP="007519B5">
      <w:pPr>
        <w:spacing w:after="0" w:line="240" w:lineRule="auto"/>
      </w:pPr>
      <w:r>
        <w:separator/>
      </w:r>
    </w:p>
  </w:endnote>
  <w:endnote w:type="continuationSeparator" w:id="0">
    <w:p w14:paraId="05BE795F" w14:textId="77777777" w:rsidR="00F26D9A" w:rsidRDefault="00F26D9A" w:rsidP="0075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B3BA" w14:textId="77777777" w:rsidR="00F26D9A" w:rsidRDefault="00F26D9A" w:rsidP="007519B5">
      <w:pPr>
        <w:spacing w:after="0" w:line="240" w:lineRule="auto"/>
      </w:pPr>
      <w:r>
        <w:separator/>
      </w:r>
    </w:p>
  </w:footnote>
  <w:footnote w:type="continuationSeparator" w:id="0">
    <w:p w14:paraId="2F428EFF" w14:textId="77777777" w:rsidR="00F26D9A" w:rsidRDefault="00F26D9A" w:rsidP="0075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04C7" w14:textId="4402BABC" w:rsidR="007519B5" w:rsidRDefault="007519B5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C29EA8" wp14:editId="24A92FC7">
              <wp:simplePos x="0" y="0"/>
              <wp:positionH relativeFrom="page">
                <wp:posOffset>7088</wp:posOffset>
              </wp:positionH>
              <wp:positionV relativeFrom="page">
                <wp:posOffset>0</wp:posOffset>
              </wp:positionV>
              <wp:extent cx="7761768" cy="793898"/>
              <wp:effectExtent l="0" t="0" r="0" b="635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1768" cy="793898"/>
                        <a:chOff x="-10558" y="56707"/>
                        <a:chExt cx="7761768" cy="793898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7"/>
                          <a:ext cx="7761768" cy="793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EB6C3" w14:textId="77777777" w:rsidR="007519B5" w:rsidRPr="00A04CBC" w:rsidRDefault="007519B5" w:rsidP="007519B5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1A3649DB" w14:textId="77777777" w:rsidR="007519B5" w:rsidRDefault="007519B5" w:rsidP="007519B5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8E36C1" w14:textId="77777777" w:rsidR="007519B5" w:rsidRPr="00A04CBC" w:rsidRDefault="007519B5" w:rsidP="007519B5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29EA8" id="Group 418502884" o:spid="_x0000_s1026" style="position:absolute;margin-left:.55pt;margin-top:0;width:611.15pt;height:62.5pt;z-index:251659264;mso-position-horizontal-relative:page;mso-position-vertical-relative:page;mso-width-relative:margin;mso-height-relative:margin" coordorigin="-105,567" coordsize="77617,79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">
              <v:shape id="Shape 1238" o:spid="_x0000_s1027" style="position:absolute;left:-105;top:567;width:77617;height:7939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6A7EB6C3" w14:textId="77777777" w:rsidR="007519B5" w:rsidRPr="00A04CBC" w:rsidRDefault="007519B5" w:rsidP="007519B5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1A3649DB" w14:textId="77777777" w:rsidR="007519B5" w:rsidRDefault="007519B5" w:rsidP="007519B5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608E36C1" w14:textId="77777777" w:rsidR="007519B5" w:rsidRPr="00A04CBC" w:rsidRDefault="007519B5" w:rsidP="007519B5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0066802">
    <w:abstractNumId w:val="8"/>
  </w:num>
  <w:num w:numId="2" w16cid:durableId="918711659">
    <w:abstractNumId w:val="6"/>
  </w:num>
  <w:num w:numId="3" w16cid:durableId="1569729228">
    <w:abstractNumId w:val="5"/>
  </w:num>
  <w:num w:numId="4" w16cid:durableId="1439180894">
    <w:abstractNumId w:val="4"/>
  </w:num>
  <w:num w:numId="5" w16cid:durableId="480466020">
    <w:abstractNumId w:val="7"/>
  </w:num>
  <w:num w:numId="6" w16cid:durableId="1985235569">
    <w:abstractNumId w:val="3"/>
  </w:num>
  <w:num w:numId="7" w16cid:durableId="968783504">
    <w:abstractNumId w:val="2"/>
  </w:num>
  <w:num w:numId="8" w16cid:durableId="267275221">
    <w:abstractNumId w:val="1"/>
  </w:num>
  <w:num w:numId="9" w16cid:durableId="42461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4480"/>
    <w:rsid w:val="0015074B"/>
    <w:rsid w:val="0029639D"/>
    <w:rsid w:val="00326F90"/>
    <w:rsid w:val="004A22A4"/>
    <w:rsid w:val="007519B5"/>
    <w:rsid w:val="00766A55"/>
    <w:rsid w:val="00794413"/>
    <w:rsid w:val="009305A6"/>
    <w:rsid w:val="009A3794"/>
    <w:rsid w:val="00AA1D8D"/>
    <w:rsid w:val="00B47730"/>
    <w:rsid w:val="00CB0664"/>
    <w:rsid w:val="00F26D9A"/>
    <w:rsid w:val="00FC693F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5B3C5"/>
  <w14:defaultImageDpi w14:val="300"/>
  <w15:docId w15:val="{DEF824AB-5D6F-4057-97C5-74F69472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2025-08-21T11:56:00Z</dcterms:created>
  <dcterms:modified xsi:type="dcterms:W3CDTF">2025-08-21T11:56:00Z</dcterms:modified>
  <cp:category/>
</cp:coreProperties>
</file>